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340316E7" w14:textId="5E17CCC3" w:rsidR="009F4C65" w:rsidRPr="00595A10" w:rsidRDefault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D03A27" w:rsidRPr="00D03A27" w14:paraId="230EAC34" w14:textId="77777777" w:rsidTr="00D03A27">
        <w:tc>
          <w:tcPr>
            <w:tcW w:w="567" w:type="dxa"/>
            <w:shd w:val="clear" w:color="auto" w:fill="92CDDC" w:themeFill="accent5" w:themeFillTint="99"/>
            <w:hideMark/>
          </w:tcPr>
          <w:p w14:paraId="77014FF5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№ р/с</w:t>
            </w:r>
          </w:p>
        </w:tc>
        <w:tc>
          <w:tcPr>
            <w:tcW w:w="3402" w:type="dxa"/>
            <w:shd w:val="clear" w:color="auto" w:fill="92CDDC" w:themeFill="accent5" w:themeFillTint="99"/>
            <w:hideMark/>
          </w:tcPr>
          <w:p w14:paraId="086558E7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РТС</w:t>
            </w:r>
          </w:p>
        </w:tc>
        <w:tc>
          <w:tcPr>
            <w:tcW w:w="1360" w:type="dxa"/>
            <w:shd w:val="clear" w:color="auto" w:fill="92CDDC" w:themeFill="accent5" w:themeFillTint="99"/>
            <w:hideMark/>
          </w:tcPr>
          <w:p w14:paraId="331042CD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Жаңа</w:t>
            </w:r>
            <w:proofErr w:type="spellEnd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жиілік</w:t>
            </w:r>
            <w:proofErr w:type="spellEnd"/>
          </w:p>
        </w:tc>
        <w:tc>
          <w:tcPr>
            <w:tcW w:w="1446" w:type="dxa"/>
            <w:shd w:val="clear" w:color="auto" w:fill="92CDDC" w:themeFill="accent5" w:themeFillTint="99"/>
            <w:hideMark/>
          </w:tcPr>
          <w:p w14:paraId="11DF84BF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Кіріс</w:t>
            </w:r>
            <w:proofErr w:type="spellEnd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92CDDC" w:themeFill="accent5" w:themeFillTint="99"/>
            <w:hideMark/>
          </w:tcPr>
          <w:p w14:paraId="46F457CC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730" w:type="dxa"/>
            <w:shd w:val="clear" w:color="auto" w:fill="92CDDC" w:themeFill="accent5" w:themeFillTint="99"/>
            <w:hideMark/>
          </w:tcPr>
          <w:p w14:paraId="26D900BB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Қуаты</w:t>
            </w:r>
            <w:proofErr w:type="spellEnd"/>
          </w:p>
        </w:tc>
        <w:tc>
          <w:tcPr>
            <w:tcW w:w="1843" w:type="dxa"/>
            <w:shd w:val="clear" w:color="auto" w:fill="92CDDC" w:themeFill="accent5" w:themeFillTint="99"/>
            <w:hideMark/>
          </w:tcPr>
          <w:p w14:paraId="6DFDD4AE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 xml:space="preserve">Антенна </w:t>
            </w: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түрі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  <w:hideMark/>
          </w:tcPr>
          <w:p w14:paraId="3DD513BE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Орналастыру</w:t>
            </w:r>
            <w:proofErr w:type="spellEnd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92CDDC" w:themeFill="accent5" w:themeFillTint="99"/>
            <w:hideMark/>
          </w:tcPr>
          <w:p w14:paraId="326335AB" w14:textId="77777777" w:rsidR="00D03A27" w:rsidRPr="00D03A27" w:rsidRDefault="00D03A27" w:rsidP="00D03A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b/>
                <w:bCs/>
                <w:sz w:val="20"/>
                <w:szCs w:val="20"/>
                <w:lang w:val="ru-RU" w:eastAsia="ru-RU"/>
              </w:rPr>
              <w:t>Ескертпе</w:t>
            </w:r>
            <w:proofErr w:type="spellEnd"/>
          </w:p>
        </w:tc>
      </w:tr>
      <w:tr w:rsidR="00D03A27" w:rsidRPr="00D03A27" w14:paraId="78119D64" w14:textId="77777777" w:rsidTr="00D03A27">
        <w:trPr>
          <w:trHeight w:val="728"/>
        </w:trPr>
        <w:tc>
          <w:tcPr>
            <w:tcW w:w="567" w:type="dxa"/>
            <w:hideMark/>
          </w:tcPr>
          <w:p w14:paraId="04F0FA8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402" w:type="dxa"/>
            <w:hideMark/>
          </w:tcPr>
          <w:p w14:paraId="2BC7799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Баяш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Өтепов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1E8F5A7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546 МГц</w:t>
            </w:r>
          </w:p>
        </w:tc>
        <w:tc>
          <w:tcPr>
            <w:tcW w:w="1446" w:type="dxa"/>
            <w:hideMark/>
          </w:tcPr>
          <w:p w14:paraId="7C8E2FD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75CE362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03014BE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130 / 50</w:t>
            </w:r>
          </w:p>
        </w:tc>
        <w:tc>
          <w:tcPr>
            <w:tcW w:w="1843" w:type="dxa"/>
            <w:hideMark/>
          </w:tcPr>
          <w:p w14:paraId="63CA3BA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Турникеттік</w:t>
            </w:r>
            <w:proofErr w:type="spellEnd"/>
          </w:p>
        </w:tc>
        <w:tc>
          <w:tcPr>
            <w:tcW w:w="1417" w:type="dxa"/>
            <w:hideMark/>
          </w:tcPr>
          <w:p w14:paraId="60605CB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6BD2263B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1E0A6771" w14:textId="77777777" w:rsidTr="00D03A27">
        <w:tc>
          <w:tcPr>
            <w:tcW w:w="567" w:type="dxa"/>
            <w:hideMark/>
          </w:tcPr>
          <w:p w14:paraId="56CFFE3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402" w:type="dxa"/>
            <w:hideMark/>
          </w:tcPr>
          <w:p w14:paraId="045750D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Маралды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24C4A33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554 МГц</w:t>
            </w:r>
          </w:p>
        </w:tc>
        <w:tc>
          <w:tcPr>
            <w:tcW w:w="1446" w:type="dxa"/>
            <w:hideMark/>
          </w:tcPr>
          <w:p w14:paraId="26B74D4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611C68C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19EC2E74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14BEC64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75CA274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6750B3B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24FC28A1" w14:textId="77777777" w:rsidTr="00D03A27">
        <w:tc>
          <w:tcPr>
            <w:tcW w:w="567" w:type="dxa"/>
            <w:hideMark/>
          </w:tcPr>
          <w:p w14:paraId="102F213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02" w:type="dxa"/>
            <w:hideMark/>
          </w:tcPr>
          <w:p w14:paraId="7B1AC3B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Риддер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қаласы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4CD2A01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682 МГц</w:t>
            </w:r>
          </w:p>
        </w:tc>
        <w:tc>
          <w:tcPr>
            <w:tcW w:w="1446" w:type="dxa"/>
            <w:hideMark/>
          </w:tcPr>
          <w:p w14:paraId="47555C9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30CCECF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40AB5B61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600 / 500</w:t>
            </w:r>
          </w:p>
        </w:tc>
        <w:tc>
          <w:tcPr>
            <w:tcW w:w="1843" w:type="dxa"/>
            <w:hideMark/>
          </w:tcPr>
          <w:p w14:paraId="08DD730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Панельдік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4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қабат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3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бағыт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Kathrein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17" w:type="dxa"/>
            <w:hideMark/>
          </w:tcPr>
          <w:p w14:paraId="32939942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636B432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7DCAB710" w14:textId="77777777" w:rsidTr="00D03A27">
        <w:tc>
          <w:tcPr>
            <w:tcW w:w="567" w:type="dxa"/>
            <w:hideMark/>
          </w:tcPr>
          <w:p w14:paraId="78AF6CD2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402" w:type="dxa"/>
            <w:hideMark/>
          </w:tcPr>
          <w:p w14:paraId="7CEEA74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Асубұлақ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кенті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6A952E4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514 МГц</w:t>
            </w:r>
          </w:p>
        </w:tc>
        <w:tc>
          <w:tcPr>
            <w:tcW w:w="1446" w:type="dxa"/>
            <w:hideMark/>
          </w:tcPr>
          <w:p w14:paraId="781D5CF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1985582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</w:t>
            </w:r>
            <w:bookmarkStart w:id="0" w:name="_GoBack"/>
            <w:bookmarkEnd w:id="0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emale</w:t>
            </w:r>
            <w:proofErr w:type="spellEnd"/>
          </w:p>
        </w:tc>
        <w:tc>
          <w:tcPr>
            <w:tcW w:w="1730" w:type="dxa"/>
            <w:hideMark/>
          </w:tcPr>
          <w:p w14:paraId="2B9304D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422E7D6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0C8EDB6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5F849EB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246457EE" w14:textId="77777777" w:rsidTr="00D03A27">
        <w:tc>
          <w:tcPr>
            <w:tcW w:w="567" w:type="dxa"/>
            <w:hideMark/>
          </w:tcPr>
          <w:p w14:paraId="64DDCB0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402" w:type="dxa"/>
            <w:hideMark/>
          </w:tcPr>
          <w:p w14:paraId="2BC3EE2B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Верхнеберезовка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кенті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1694BACB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546 МГц</w:t>
            </w:r>
          </w:p>
        </w:tc>
        <w:tc>
          <w:tcPr>
            <w:tcW w:w="1446" w:type="dxa"/>
            <w:hideMark/>
          </w:tcPr>
          <w:p w14:paraId="62CEC90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3203C041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54F350D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1571DA32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4BCC749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7DA0FF0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6BF1FE74" w14:textId="77777777" w:rsidTr="00D03A27">
        <w:tc>
          <w:tcPr>
            <w:tcW w:w="567" w:type="dxa"/>
            <w:hideMark/>
          </w:tcPr>
          <w:p w14:paraId="388E1BB4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02" w:type="dxa"/>
            <w:hideMark/>
          </w:tcPr>
          <w:p w14:paraId="3EC9A4D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Октябрьский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кенті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58C61E94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650 МГц</w:t>
            </w:r>
          </w:p>
        </w:tc>
        <w:tc>
          <w:tcPr>
            <w:tcW w:w="1446" w:type="dxa"/>
            <w:hideMark/>
          </w:tcPr>
          <w:p w14:paraId="438FF65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04EB75D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5814EFC8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363F9F5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41D1156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0D2F558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0420CBAB" w14:textId="77777777" w:rsidTr="00D03A27">
        <w:tc>
          <w:tcPr>
            <w:tcW w:w="567" w:type="dxa"/>
            <w:hideMark/>
          </w:tcPr>
          <w:p w14:paraId="3DBB882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02" w:type="dxa"/>
            <w:hideMark/>
          </w:tcPr>
          <w:p w14:paraId="5E62015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Ақсу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70D9B4D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522 МГц</w:t>
            </w:r>
          </w:p>
        </w:tc>
        <w:tc>
          <w:tcPr>
            <w:tcW w:w="1446" w:type="dxa"/>
            <w:hideMark/>
          </w:tcPr>
          <w:p w14:paraId="6AFBF80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5F66B62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0266C40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3B7AC31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6F9B29F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2EA4D23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lastRenderedPageBreak/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5DF9AC95" w14:textId="77777777" w:rsidTr="00D03A27">
        <w:tc>
          <w:tcPr>
            <w:tcW w:w="567" w:type="dxa"/>
            <w:hideMark/>
          </w:tcPr>
          <w:p w14:paraId="79320A2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lastRenderedPageBreak/>
              <w:t>8</w:t>
            </w:r>
          </w:p>
        </w:tc>
        <w:tc>
          <w:tcPr>
            <w:tcW w:w="3402" w:type="dxa"/>
            <w:hideMark/>
          </w:tcPr>
          <w:p w14:paraId="0FBB77D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Богатырево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25F25E6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650 МГц</w:t>
            </w:r>
          </w:p>
        </w:tc>
        <w:tc>
          <w:tcPr>
            <w:tcW w:w="1446" w:type="dxa"/>
            <w:hideMark/>
          </w:tcPr>
          <w:p w14:paraId="5E1D998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309865C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6186506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78C82F1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32C3D98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1E7DDFA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604027BA" w14:textId="77777777" w:rsidTr="00D03A27">
        <w:tc>
          <w:tcPr>
            <w:tcW w:w="567" w:type="dxa"/>
            <w:hideMark/>
          </w:tcPr>
          <w:p w14:paraId="4E5EC2B2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402" w:type="dxa"/>
            <w:hideMark/>
          </w:tcPr>
          <w:p w14:paraId="245FF61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Быструха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10709884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514 МГц</w:t>
            </w:r>
          </w:p>
        </w:tc>
        <w:tc>
          <w:tcPr>
            <w:tcW w:w="1446" w:type="dxa"/>
            <w:hideMark/>
          </w:tcPr>
          <w:p w14:paraId="4A97B05B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385579F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4233AEB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53C2D46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745C8F5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1DF522A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5352719A" w14:textId="77777777" w:rsidTr="00D03A27">
        <w:tc>
          <w:tcPr>
            <w:tcW w:w="567" w:type="dxa"/>
            <w:hideMark/>
          </w:tcPr>
          <w:p w14:paraId="1841057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402" w:type="dxa"/>
            <w:hideMark/>
          </w:tcPr>
          <w:p w14:paraId="117B08C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Кенюхово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380CD21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546 МГц</w:t>
            </w:r>
          </w:p>
        </w:tc>
        <w:tc>
          <w:tcPr>
            <w:tcW w:w="1446" w:type="dxa"/>
            <w:hideMark/>
          </w:tcPr>
          <w:p w14:paraId="5EE4E312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0DE8092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19B3C7F4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100</w:t>
            </w:r>
          </w:p>
        </w:tc>
        <w:tc>
          <w:tcPr>
            <w:tcW w:w="1843" w:type="dxa"/>
            <w:hideMark/>
          </w:tcPr>
          <w:p w14:paraId="210AAA9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3140341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071BDF4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0CB54751" w14:textId="77777777" w:rsidTr="00D03A27">
        <w:tc>
          <w:tcPr>
            <w:tcW w:w="567" w:type="dxa"/>
            <w:hideMark/>
          </w:tcPr>
          <w:p w14:paraId="1CDCF89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402" w:type="dxa"/>
            <w:hideMark/>
          </w:tcPr>
          <w:p w14:paraId="643A6671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Күршім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2F78DAD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626 МГц</w:t>
            </w:r>
          </w:p>
        </w:tc>
        <w:tc>
          <w:tcPr>
            <w:tcW w:w="1446" w:type="dxa"/>
            <w:hideMark/>
          </w:tcPr>
          <w:p w14:paraId="4A7113A5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6F0B8618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282428C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375 / 200</w:t>
            </w:r>
          </w:p>
        </w:tc>
        <w:tc>
          <w:tcPr>
            <w:tcW w:w="1843" w:type="dxa"/>
            <w:hideMark/>
          </w:tcPr>
          <w:p w14:paraId="0E3E117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7E310FF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3B3F769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175CF86C" w14:textId="77777777" w:rsidTr="00D03A27">
        <w:tc>
          <w:tcPr>
            <w:tcW w:w="567" w:type="dxa"/>
            <w:hideMark/>
          </w:tcPr>
          <w:p w14:paraId="217D945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402" w:type="dxa"/>
            <w:hideMark/>
          </w:tcPr>
          <w:p w14:paraId="69B0A3F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Бесүй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3890580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650 МГц</w:t>
            </w:r>
          </w:p>
        </w:tc>
        <w:tc>
          <w:tcPr>
            <w:tcW w:w="1446" w:type="dxa"/>
            <w:hideMark/>
          </w:tcPr>
          <w:p w14:paraId="148E286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2CB1278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23452DC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130 / 50</w:t>
            </w:r>
          </w:p>
        </w:tc>
        <w:tc>
          <w:tcPr>
            <w:tcW w:w="1843" w:type="dxa"/>
            <w:hideMark/>
          </w:tcPr>
          <w:p w14:paraId="2FFAABD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3E9F7B4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0749054C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00FBA067" w14:textId="77777777" w:rsidTr="00D03A27">
        <w:tc>
          <w:tcPr>
            <w:tcW w:w="567" w:type="dxa"/>
            <w:hideMark/>
          </w:tcPr>
          <w:p w14:paraId="64B30978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402" w:type="dxa"/>
            <w:hideMark/>
          </w:tcPr>
          <w:p w14:paraId="437F3050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Қандыковка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016D403D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514 МГц</w:t>
            </w:r>
          </w:p>
        </w:tc>
        <w:tc>
          <w:tcPr>
            <w:tcW w:w="1446" w:type="dxa"/>
            <w:hideMark/>
          </w:tcPr>
          <w:p w14:paraId="5746091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34D7F2FA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5B913F87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130 / 50</w:t>
            </w:r>
          </w:p>
        </w:tc>
        <w:tc>
          <w:tcPr>
            <w:tcW w:w="1843" w:type="dxa"/>
            <w:hideMark/>
          </w:tcPr>
          <w:p w14:paraId="6E3F0EA8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Турникеттік</w:t>
            </w:r>
            <w:proofErr w:type="spellEnd"/>
          </w:p>
        </w:tc>
        <w:tc>
          <w:tcPr>
            <w:tcW w:w="1417" w:type="dxa"/>
            <w:hideMark/>
          </w:tcPr>
          <w:p w14:paraId="04224376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3182C63B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  <w:tr w:rsidR="00D03A27" w:rsidRPr="00D03A27" w14:paraId="5FF7A0DF" w14:textId="77777777" w:rsidTr="00D03A27">
        <w:tc>
          <w:tcPr>
            <w:tcW w:w="567" w:type="dxa"/>
            <w:hideMark/>
          </w:tcPr>
          <w:p w14:paraId="5045302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402" w:type="dxa"/>
            <w:hideMark/>
          </w:tcPr>
          <w:p w14:paraId="09557D3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РТС Северное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ауылы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Шығыс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Қазақстан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облысы</w:t>
            </w:r>
            <w:proofErr w:type="spellEnd"/>
          </w:p>
        </w:tc>
        <w:tc>
          <w:tcPr>
            <w:tcW w:w="1360" w:type="dxa"/>
            <w:hideMark/>
          </w:tcPr>
          <w:p w14:paraId="2FB0C67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546 МГц</w:t>
            </w:r>
          </w:p>
        </w:tc>
        <w:tc>
          <w:tcPr>
            <w:tcW w:w="1446" w:type="dxa"/>
            <w:hideMark/>
          </w:tcPr>
          <w:p w14:paraId="2BBAEB9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560" w:type="dxa"/>
            <w:hideMark/>
          </w:tcPr>
          <w:p w14:paraId="3CED05AE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7/16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female</w:t>
            </w:r>
            <w:proofErr w:type="spellEnd"/>
          </w:p>
        </w:tc>
        <w:tc>
          <w:tcPr>
            <w:tcW w:w="1730" w:type="dxa"/>
            <w:hideMark/>
          </w:tcPr>
          <w:p w14:paraId="6BFFA76B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130 / 50</w:t>
            </w:r>
          </w:p>
        </w:tc>
        <w:tc>
          <w:tcPr>
            <w:tcW w:w="1843" w:type="dxa"/>
            <w:hideMark/>
          </w:tcPr>
          <w:p w14:paraId="49C6B173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Супертурникеттік</w:t>
            </w:r>
            <w:proofErr w:type="spellEnd"/>
          </w:p>
        </w:tc>
        <w:tc>
          <w:tcPr>
            <w:tcW w:w="1417" w:type="dxa"/>
            <w:hideMark/>
          </w:tcPr>
          <w:p w14:paraId="66927319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РТС-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тің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қолданыстағы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тіреуі</w:t>
            </w:r>
            <w:proofErr w:type="spellEnd"/>
          </w:p>
        </w:tc>
        <w:tc>
          <w:tcPr>
            <w:tcW w:w="2381" w:type="dxa"/>
            <w:hideMark/>
          </w:tcPr>
          <w:p w14:paraId="1B567C9F" w14:textId="77777777" w:rsidR="00D03A27" w:rsidRPr="00D03A27" w:rsidRDefault="00D03A27" w:rsidP="00D03A27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үйлесімділікті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қамтамасыз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етуге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арналған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бастапқы</w:t>
            </w:r>
            <w:proofErr w:type="spellEnd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3A27">
              <w:rPr>
                <w:rFonts w:cs="Times New Roman"/>
                <w:sz w:val="20"/>
                <w:szCs w:val="20"/>
                <w:lang w:val="ru-RU" w:eastAsia="ru-RU"/>
              </w:rPr>
              <w:t>деректер</w:t>
            </w:r>
            <w:proofErr w:type="spellEnd"/>
          </w:p>
        </w:tc>
      </w:tr>
    </w:tbl>
    <w:p w14:paraId="2F8E2901" w14:textId="77777777" w:rsidR="00D03A27" w:rsidRDefault="00D03A27" w:rsidP="00595A10">
      <w:pPr>
        <w:spacing w:before="120"/>
        <w:rPr>
          <w:b/>
          <w:bCs/>
          <w:sz w:val="20"/>
          <w:lang w:val="ru-RU"/>
        </w:rPr>
      </w:pPr>
    </w:p>
    <w:p w14:paraId="581EF878" w14:textId="22EB14EA" w:rsidR="002B731F" w:rsidRPr="00D03A27" w:rsidRDefault="009F4C65" w:rsidP="00595A10">
      <w:pPr>
        <w:spacing w:before="120"/>
        <w:rPr>
          <w:sz w:val="20"/>
          <w:lang w:val="ru-RU"/>
        </w:rPr>
      </w:pPr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D03A27">
        <w:rPr>
          <w:b/>
          <w:bCs/>
          <w:sz w:val="20"/>
          <w:lang w:val="ru-RU"/>
        </w:rPr>
        <w:t>:</w:t>
      </w:r>
      <w:r w:rsidRPr="00D03A27">
        <w:rPr>
          <w:b/>
          <w:sz w:val="20"/>
          <w:lang w:val="ru-RU"/>
        </w:rPr>
        <w:t xml:space="preserve"> </w:t>
      </w:r>
      <w:r w:rsidRPr="009F4C65">
        <w:rPr>
          <w:sz w:val="20"/>
          <w:lang w:val="ru-RU"/>
        </w:rPr>
        <w:t>Осы</w:t>
      </w:r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D03A27">
        <w:rPr>
          <w:sz w:val="20"/>
          <w:lang w:val="ru-RU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D03A27">
        <w:rPr>
          <w:sz w:val="20"/>
          <w:lang w:val="ru-RU"/>
        </w:rPr>
        <w:t>.</w:t>
      </w:r>
    </w:p>
    <w:sectPr w:rsidR="002B731F" w:rsidRPr="00D03A27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95A10"/>
    <w:rsid w:val="005A4529"/>
    <w:rsid w:val="005A7A53"/>
    <w:rsid w:val="005B057B"/>
    <w:rsid w:val="005C08AA"/>
    <w:rsid w:val="005D0D90"/>
    <w:rsid w:val="006E0A32"/>
    <w:rsid w:val="00774A69"/>
    <w:rsid w:val="00786438"/>
    <w:rsid w:val="007A44A5"/>
    <w:rsid w:val="00802635"/>
    <w:rsid w:val="00810BF8"/>
    <w:rsid w:val="00837903"/>
    <w:rsid w:val="008C51DA"/>
    <w:rsid w:val="008E2E77"/>
    <w:rsid w:val="0094169E"/>
    <w:rsid w:val="009D2B97"/>
    <w:rsid w:val="009F4C65"/>
    <w:rsid w:val="00A21641"/>
    <w:rsid w:val="00A37B94"/>
    <w:rsid w:val="00AA1D8D"/>
    <w:rsid w:val="00AC0F25"/>
    <w:rsid w:val="00B47730"/>
    <w:rsid w:val="00BC40BA"/>
    <w:rsid w:val="00BC54E0"/>
    <w:rsid w:val="00CB0664"/>
    <w:rsid w:val="00D03A27"/>
    <w:rsid w:val="00DC1A9E"/>
    <w:rsid w:val="00E261A9"/>
    <w:rsid w:val="00EF2881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B718D-295A-4C99-9955-50734274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2026-06-02T07:45:00Z</dcterms:created>
  <dcterms:modified xsi:type="dcterms:W3CDTF">2026-06-02T07:45:00Z</dcterms:modified>
  <cp:category/>
</cp:coreProperties>
</file>