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11CF1791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786438" w14:paraId="6756E78E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C1712AE" w14:textId="7B01CF4D" w:rsidR="00786438" w:rsidRPr="00614A04" w:rsidRDefault="00614A04" w:rsidP="00786438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1C348A75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а. </w:t>
            </w:r>
            <w:proofErr w:type="spellStart"/>
            <w:r w:rsidRPr="008C51DA">
              <w:rPr>
                <w:sz w:val="17"/>
                <w:lang w:val="ru-RU"/>
              </w:rPr>
              <w:t>Баяш</w:t>
            </w:r>
            <w:proofErr w:type="spellEnd"/>
            <w:r w:rsidRPr="008C51DA">
              <w:rPr>
                <w:sz w:val="17"/>
                <w:lang w:val="ru-RU"/>
              </w:rPr>
              <w:t xml:space="preserve"> </w:t>
            </w:r>
            <w:proofErr w:type="spellStart"/>
            <w:r w:rsidRPr="008C51DA">
              <w:rPr>
                <w:sz w:val="17"/>
                <w:lang w:val="ru-RU"/>
              </w:rPr>
              <w:t>Утепов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26B07DE7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BDAC0C3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221DB5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7E99FE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7D11CCB1" w14:textId="26D003BF" w:rsidR="00786438" w:rsidRPr="00802635" w:rsidRDefault="004C009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8A768CE" w14:textId="5DA77A75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96CA085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1E3F0C68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BFE193E" w14:textId="7F2B92B7" w:rsidR="00786438" w:rsidRDefault="00614A04" w:rsidP="00786438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2E1B0D28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а. </w:t>
            </w:r>
            <w:proofErr w:type="spellStart"/>
            <w:r w:rsidRPr="008C51DA">
              <w:rPr>
                <w:sz w:val="17"/>
                <w:lang w:val="ru-RU"/>
              </w:rPr>
              <w:t>Маралды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5ED482C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554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9A93468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B4C2AC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41232EC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5FEC8C82" w14:textId="4D6F703B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938294D" w14:textId="2EE69B9C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A955734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39FE5954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3CBB331" w14:textId="7DD54D9C" w:rsidR="00786438" w:rsidRDefault="00614A04" w:rsidP="00786438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68A64E97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г. </w:t>
            </w:r>
            <w:proofErr w:type="spellStart"/>
            <w:r w:rsidRPr="008C51DA">
              <w:rPr>
                <w:sz w:val="17"/>
                <w:lang w:val="ru-RU"/>
              </w:rPr>
              <w:t>Риддер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F21F75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682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51B4B9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3304236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D6907B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600 / 500</w:t>
            </w:r>
          </w:p>
        </w:tc>
        <w:tc>
          <w:tcPr>
            <w:tcW w:w="1814" w:type="dxa"/>
          </w:tcPr>
          <w:p w14:paraId="2ACFC75C" w14:textId="60FC6BF5" w:rsidR="00786438" w:rsidRPr="00802635" w:rsidRDefault="00774A69" w:rsidP="00786438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 xml:space="preserve">Панельная 4 этажа    </w:t>
            </w:r>
            <w:r w:rsidR="006E0A32" w:rsidRPr="00802635">
              <w:rPr>
                <w:sz w:val="17"/>
              </w:rPr>
              <w:t>3</w:t>
            </w:r>
            <w:r w:rsidRPr="00802635">
              <w:rPr>
                <w:sz w:val="17"/>
                <w:lang w:val="ru-RU"/>
              </w:rPr>
              <w:t xml:space="preserve"> стороны</w:t>
            </w:r>
            <w:r w:rsidR="006E0A32" w:rsidRPr="00802635">
              <w:rPr>
                <w:sz w:val="17"/>
              </w:rPr>
              <w:t xml:space="preserve"> (</w:t>
            </w:r>
            <w:proofErr w:type="spellStart"/>
            <w:r w:rsidR="006E0A32" w:rsidRPr="00802635">
              <w:rPr>
                <w:sz w:val="17"/>
              </w:rPr>
              <w:t>Kathrein</w:t>
            </w:r>
            <w:proofErr w:type="spellEnd"/>
            <w:r w:rsidR="006E0A32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5159686B" w14:textId="10D73318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E07BD84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0AFE7EBC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DB5C667" w14:textId="0A4556B2" w:rsidR="00786438" w:rsidRDefault="00614A04" w:rsidP="00786438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718943EB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п. </w:t>
            </w:r>
            <w:proofErr w:type="spellStart"/>
            <w:r w:rsidRPr="008C51DA">
              <w:rPr>
                <w:sz w:val="17"/>
                <w:lang w:val="ru-RU"/>
              </w:rPr>
              <w:t>Асубулак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39FF7AC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514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916914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1D0B208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E4A90D6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5EC5EE68" w14:textId="473165FE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DA3107F" w14:textId="001FCB46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3BCBF2A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27B5C975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050A8EB" w14:textId="5F7E56C3" w:rsidR="00786438" w:rsidRDefault="00614A04" w:rsidP="00786438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116D292C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п. </w:t>
            </w:r>
            <w:proofErr w:type="spellStart"/>
            <w:r w:rsidRPr="008C51DA">
              <w:rPr>
                <w:sz w:val="17"/>
                <w:lang w:val="ru-RU"/>
              </w:rPr>
              <w:t>Верхнеберезовка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23D142B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DFA50FC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701A4D7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51DCF6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49F3FA9A" w14:textId="4D22A3F4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33A99F12" w14:textId="6A57EB8A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D483F6C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4D83DE50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3FE6254" w14:textId="605A1EAA" w:rsidR="00786438" w:rsidRDefault="00614A04" w:rsidP="00786438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510ED54E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п. Октябрьский,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119F24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650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B7102BC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5982B7D1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6D2BEB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04B21ABC" w14:textId="44F8A9F2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DEC557D" w14:textId="2FE1CE3F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E988DC7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24CBF9EC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6F486CA" w14:textId="63659788" w:rsidR="00786438" w:rsidRDefault="00614A04" w:rsidP="00786438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7DE3EA84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с. Аксу,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2BA8C2D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522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04467EF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F8124D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8702467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1E9E79AA" w14:textId="129C8EBF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1314F65" w14:textId="3FB85B97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BBFB694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077B1033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03FA861" w14:textId="28B7C420" w:rsidR="00786438" w:rsidRDefault="00614A04" w:rsidP="00786438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  <w:vAlign w:val="center"/>
          </w:tcPr>
          <w:p w14:paraId="652B5C51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Богатырево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B81696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650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EB5E71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3703B0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3960A5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72E88F07" w14:textId="1B1CE318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E1749F4" w14:textId="40AE1F03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E7CDEC6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6BC726CF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72925D5" w14:textId="2E75F2D1" w:rsidR="00786438" w:rsidRDefault="00614A04" w:rsidP="00786438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3402" w:type="dxa"/>
            <w:vAlign w:val="center"/>
          </w:tcPr>
          <w:p w14:paraId="209D23CA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с. Быструха,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772B3D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514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669B5B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06DF8D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5EF25A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1DF54E0E" w14:textId="3E40E1EA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283FBF1" w14:textId="5EC3F0AF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C650D97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200421C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228B295" w14:textId="4360A4BC" w:rsidR="00786438" w:rsidRDefault="00614A04" w:rsidP="00786438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3402" w:type="dxa"/>
            <w:vAlign w:val="center"/>
          </w:tcPr>
          <w:p w14:paraId="7E57E0CE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Кенюхово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0C58478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1BC05B1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5332B6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713ADB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77507992" w14:textId="5A27B1D0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8FBDC8E" w14:textId="66C038D0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14931B0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1F0CC976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98FA37B" w14:textId="4C0C0D9B" w:rsidR="00786438" w:rsidRDefault="00614A04" w:rsidP="00786438">
            <w:pPr>
              <w:jc w:val="center"/>
            </w:pPr>
            <w:r>
              <w:rPr>
                <w:sz w:val="17"/>
              </w:rPr>
              <w:t>11</w:t>
            </w:r>
          </w:p>
        </w:tc>
        <w:tc>
          <w:tcPr>
            <w:tcW w:w="3402" w:type="dxa"/>
            <w:vAlign w:val="center"/>
          </w:tcPr>
          <w:p w14:paraId="767F92A0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с. Курчум,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1729086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C331548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EC42CC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6F7461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200</w:t>
            </w:r>
          </w:p>
        </w:tc>
        <w:tc>
          <w:tcPr>
            <w:tcW w:w="1814" w:type="dxa"/>
          </w:tcPr>
          <w:p w14:paraId="032774A3" w14:textId="3FDD504E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748617C" w14:textId="6554D976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ED07B07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6B9D2B63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72F394D" w14:textId="1269B77F" w:rsidR="00786438" w:rsidRDefault="00614A04" w:rsidP="00786438">
            <w:pPr>
              <w:jc w:val="center"/>
            </w:pPr>
            <w:r>
              <w:rPr>
                <w:sz w:val="17"/>
              </w:rPr>
              <w:t>12</w:t>
            </w:r>
          </w:p>
        </w:tc>
        <w:tc>
          <w:tcPr>
            <w:tcW w:w="3402" w:type="dxa"/>
            <w:vAlign w:val="center"/>
          </w:tcPr>
          <w:p w14:paraId="29B61405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Бесюй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92ABD83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650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07B51F3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A7A2AA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BC468E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02FF89AE" w14:textId="73A8B395" w:rsidR="00786438" w:rsidRPr="00802635" w:rsidRDefault="004C009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8F8F38E" w14:textId="508E6D2F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1A46AAD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1CD70747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7966C2E" w14:textId="67C53047" w:rsidR="00786438" w:rsidRDefault="00614A04" w:rsidP="00786438">
            <w:pPr>
              <w:jc w:val="center"/>
            </w:pPr>
            <w:r>
              <w:rPr>
                <w:sz w:val="17"/>
              </w:rPr>
              <w:t>13</w:t>
            </w:r>
          </w:p>
        </w:tc>
        <w:tc>
          <w:tcPr>
            <w:tcW w:w="3402" w:type="dxa"/>
            <w:vAlign w:val="center"/>
          </w:tcPr>
          <w:p w14:paraId="30C0D3E3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Кандыковка</w:t>
            </w:r>
            <w:proofErr w:type="spellEnd"/>
            <w:r w:rsidRPr="008C51DA">
              <w:rPr>
                <w:sz w:val="17"/>
                <w:lang w:val="ru-RU"/>
              </w:rPr>
              <w:t>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708D87A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514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0098EF01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6159FC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6A05C49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75291C6F" w14:textId="59FC8B19" w:rsidR="00786438" w:rsidRPr="00802635" w:rsidRDefault="004C009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1010F35" w14:textId="20519761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30B14CAB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634DD5F8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920C2ED" w14:textId="683F72F9" w:rsidR="00786438" w:rsidRPr="00614A04" w:rsidRDefault="00614A04" w:rsidP="00614A04">
            <w:pPr>
              <w:rPr>
                <w:lang w:val="ru-RU"/>
              </w:rPr>
            </w:pPr>
            <w:r>
              <w:rPr>
                <w:sz w:val="17"/>
                <w:lang w:val="ru-RU"/>
              </w:rPr>
              <w:t>14</w:t>
            </w:r>
          </w:p>
        </w:tc>
        <w:tc>
          <w:tcPr>
            <w:tcW w:w="3402" w:type="dxa"/>
            <w:vAlign w:val="center"/>
          </w:tcPr>
          <w:p w14:paraId="18E2B82B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>РТС с. Северное, Восточно-Казахстанская область</w:t>
            </w:r>
          </w:p>
        </w:tc>
        <w:tc>
          <w:tcPr>
            <w:tcW w:w="1360" w:type="dxa"/>
            <w:vAlign w:val="center"/>
          </w:tcPr>
          <w:p w14:paraId="4CC01AB1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00CCE6AD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FBA1D5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203752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5FE47A98" w14:textId="0DEC2518" w:rsidR="00786438" w:rsidRPr="00802635" w:rsidRDefault="004C009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49B35953" w14:textId="688F6361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076A969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14A04"/>
    <w:rsid w:val="006E0A32"/>
    <w:rsid w:val="006F2C58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0D5407-7966-465B-801F-DA75209B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2026-06-01T09:12:00Z</dcterms:created>
  <dcterms:modified xsi:type="dcterms:W3CDTF">2026-06-02T06:57:00Z</dcterms:modified>
  <cp:category/>
</cp:coreProperties>
</file>