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36DE649E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786438" w14:paraId="439F6E1C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720FED3D" w14:textId="39B16143" w:rsidR="00786438" w:rsidRPr="00187C00" w:rsidRDefault="00187C00" w:rsidP="00786438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680D3891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а. </w:t>
            </w:r>
            <w:proofErr w:type="spellStart"/>
            <w:r w:rsidRPr="008C51DA">
              <w:rPr>
                <w:sz w:val="17"/>
                <w:lang w:val="ru-RU"/>
              </w:rPr>
              <w:t>Узакбай</w:t>
            </w:r>
            <w:proofErr w:type="spellEnd"/>
            <w:r w:rsidRPr="008C51DA">
              <w:rPr>
                <w:sz w:val="17"/>
                <w:lang w:val="ru-RU"/>
              </w:rPr>
              <w:t xml:space="preserve"> </w:t>
            </w:r>
            <w:proofErr w:type="spellStart"/>
            <w:r w:rsidRPr="008C51DA">
              <w:rPr>
                <w:sz w:val="17"/>
                <w:lang w:val="ru-RU"/>
              </w:rPr>
              <w:t>Сыздыкбаева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Жамбылская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5E3FF2C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538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652CAC3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1397355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540A4B36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2FBA1DB5" w14:textId="4A685CDD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29F42D76" w14:textId="4296D6C5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780CF5A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39127E92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6500DC6" w14:textId="6A3C47CD" w:rsidR="00786438" w:rsidRDefault="00187C00" w:rsidP="00786438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  <w:vAlign w:val="center"/>
          </w:tcPr>
          <w:p w14:paraId="582D4A75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г. Жанатас, </w:t>
            </w:r>
            <w:proofErr w:type="spellStart"/>
            <w:r w:rsidRPr="008C51DA">
              <w:rPr>
                <w:sz w:val="17"/>
                <w:lang w:val="ru-RU"/>
              </w:rPr>
              <w:t>Жамбылская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5C8E4910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570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995CD7E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2F93D1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EA90E19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600 / 500</w:t>
            </w:r>
          </w:p>
        </w:tc>
        <w:tc>
          <w:tcPr>
            <w:tcW w:w="1814" w:type="dxa"/>
          </w:tcPr>
          <w:p w14:paraId="685D1317" w14:textId="20BF5BA9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68E82CB" w14:textId="12126FF0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243C5195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4C340480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3A86A4CD" w14:textId="2A868E24" w:rsidR="00BC40BA" w:rsidRDefault="00187C00" w:rsidP="00BC40BA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  <w:vAlign w:val="center"/>
          </w:tcPr>
          <w:p w14:paraId="5A6D1839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Ашира</w:t>
            </w:r>
            <w:proofErr w:type="spellEnd"/>
            <w:r w:rsidRPr="008C51DA">
              <w:rPr>
                <w:sz w:val="17"/>
                <w:lang w:val="ru-RU"/>
              </w:rPr>
              <w:t xml:space="preserve"> </w:t>
            </w:r>
            <w:proofErr w:type="spellStart"/>
            <w:r w:rsidRPr="008C51DA">
              <w:rPr>
                <w:sz w:val="17"/>
                <w:lang w:val="ru-RU"/>
              </w:rPr>
              <w:t>Буркитбаева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Жамбылская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2647350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562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4CAEE3F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822950B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1BC9CA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203F6806" w14:textId="682C1FE9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BD20AA7" w14:textId="408A99E9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3EFA904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7ED9D724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37116374" w14:textId="311A9A23" w:rsidR="00BC40BA" w:rsidRDefault="00187C00" w:rsidP="00BC40BA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  <w:vAlign w:val="center"/>
          </w:tcPr>
          <w:p w14:paraId="31211F5A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Жосалы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Кызылординская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5EBC7AB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FBD839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46E3D6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4357FF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3FE4D030" w14:textId="54754651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37A01E4" w14:textId="07A0D3AA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AA74A49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4C02DDFB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61F6D41" w14:textId="6960C0B9" w:rsidR="00BC40BA" w:rsidRDefault="00187C00" w:rsidP="00BC40BA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  <w:vAlign w:val="center"/>
          </w:tcPr>
          <w:p w14:paraId="7EAEFCC0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ст. </w:t>
            </w:r>
            <w:proofErr w:type="spellStart"/>
            <w:r w:rsidRPr="008C51DA">
              <w:rPr>
                <w:sz w:val="17"/>
                <w:lang w:val="ru-RU"/>
              </w:rPr>
              <w:t>Камыстыбас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Кызылординская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1A233D0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554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4E9D36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95FA1F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54D50CCB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331925E3" w14:textId="32177D2D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C58AAF4" w14:textId="48139A74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0A31900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4BF734E4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250ABCE1" w14:textId="26937054" w:rsidR="00BC40BA" w:rsidRDefault="00187C00" w:rsidP="00BC40BA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  <w:vAlign w:val="center"/>
          </w:tcPr>
          <w:p w14:paraId="27FCBD49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Айдарлы, </w:t>
            </w:r>
            <w:proofErr w:type="spellStart"/>
            <w:r w:rsidRPr="008C51DA">
              <w:rPr>
                <w:sz w:val="17"/>
                <w:lang w:val="ru-RU"/>
              </w:rPr>
              <w:t>Кызылординская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25F6602E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514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7D4833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EBA281A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6A1289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3B1C49C2" w14:textId="4A29E277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F9E0237" w14:textId="66CF55D2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BC7D305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43AB1FF0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5B4F301" w14:textId="47FB56DA" w:rsidR="00BC40BA" w:rsidRDefault="00187C00" w:rsidP="00BC40BA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402" w:type="dxa"/>
            <w:vAlign w:val="center"/>
          </w:tcPr>
          <w:p w14:paraId="69DB67F2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Жалагаш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Кызылординская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212F8F0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88F9AEC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8372839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70F006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7267F9C3" w14:textId="43E1D522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158F4643" w14:textId="4746639B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34873FE6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2B84D435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16F51BAC" w14:textId="20BE8A10" w:rsidR="00BC40BA" w:rsidRDefault="00187C00" w:rsidP="00BC40BA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402" w:type="dxa"/>
            <w:vAlign w:val="center"/>
          </w:tcPr>
          <w:p w14:paraId="54335506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Карашалан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Кызылординская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5051A238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6C90C6B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9EE490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55754BF1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194A6514" w14:textId="7E11A591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0FEF3CB0" w14:textId="19E5A07C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67F7E122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3CEC8A74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21CDBC96" w14:textId="793A513E" w:rsidR="00BC40BA" w:rsidRDefault="00187C00" w:rsidP="00BC40BA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3402" w:type="dxa"/>
            <w:vAlign w:val="center"/>
          </w:tcPr>
          <w:p w14:paraId="6CC89D55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ст. </w:t>
            </w:r>
            <w:proofErr w:type="spellStart"/>
            <w:r w:rsidRPr="008C51DA">
              <w:rPr>
                <w:sz w:val="17"/>
                <w:lang w:val="ru-RU"/>
              </w:rPr>
              <w:t>Бекбауыл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Кызылординская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6748B3B9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610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B23A4FC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517D3D2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4C9FC05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69BE851D" w14:textId="3380A999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27A25B71" w14:textId="5614744D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A9ABA5F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02E7"/>
    <w:rsid w:val="0006063C"/>
    <w:rsid w:val="000A51E0"/>
    <w:rsid w:val="000C666A"/>
    <w:rsid w:val="00120743"/>
    <w:rsid w:val="0015074B"/>
    <w:rsid w:val="00162CFE"/>
    <w:rsid w:val="001804C8"/>
    <w:rsid w:val="00184AC0"/>
    <w:rsid w:val="00187C0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7DD7D9-E3D5-49A2-A6C1-F8A8660D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2026-06-01T09:15:00Z</dcterms:created>
  <dcterms:modified xsi:type="dcterms:W3CDTF">2026-06-02T06:56:00Z</dcterms:modified>
  <cp:category/>
</cp:coreProperties>
</file>