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3C37FF25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E261A9" w14:paraId="759143F9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73C3D085" w14:textId="61AADF35" w:rsidR="00E261A9" w:rsidRPr="009F351A" w:rsidRDefault="009F351A" w:rsidP="00E261A9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3A23735B" w14:textId="77777777" w:rsidR="00E261A9" w:rsidRPr="008C51DA" w:rsidRDefault="00E261A9" w:rsidP="00E261A9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Аккистау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Атырауская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7D0D3941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 xml:space="preserve">546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F5A7296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560" w:type="dxa"/>
            <w:vAlign w:val="center"/>
          </w:tcPr>
          <w:p w14:paraId="4BEAEDFC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983" w:type="dxa"/>
            <w:vAlign w:val="center"/>
          </w:tcPr>
          <w:p w14:paraId="0EB8C261" w14:textId="77777777" w:rsidR="00E261A9" w:rsidRDefault="00E261A9" w:rsidP="00E261A9">
            <w:pPr>
              <w:jc w:val="center"/>
            </w:pPr>
            <w:r>
              <w:rPr>
                <w:sz w:val="17"/>
              </w:rPr>
              <w:t>1300 / 1000</w:t>
            </w:r>
          </w:p>
        </w:tc>
        <w:tc>
          <w:tcPr>
            <w:tcW w:w="1814" w:type="dxa"/>
          </w:tcPr>
          <w:p w14:paraId="18CEE70F" w14:textId="228E345C" w:rsidR="00E261A9" w:rsidRPr="00802635" w:rsidRDefault="00E261A9" w:rsidP="00E261A9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105B0F1" w14:textId="7B0C1001" w:rsidR="00E261A9" w:rsidRDefault="00E261A9" w:rsidP="00E261A9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3262061D" w14:textId="77777777" w:rsidR="00E261A9" w:rsidRDefault="00E261A9" w:rsidP="00E261A9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786438" w14:paraId="681B584B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0E9A58F" w14:textId="3F0C0D76" w:rsidR="00786438" w:rsidRPr="009F351A" w:rsidRDefault="009F351A" w:rsidP="009F351A">
            <w:pPr>
              <w:jc w:val="center"/>
              <w:rPr>
                <w:lang w:val="ru-RU"/>
              </w:rPr>
            </w:pPr>
            <w:r>
              <w:rPr>
                <w:sz w:val="17"/>
                <w:lang w:val="ru-RU"/>
              </w:rPr>
              <w:t>2</w:t>
            </w:r>
          </w:p>
        </w:tc>
        <w:tc>
          <w:tcPr>
            <w:tcW w:w="3402" w:type="dxa"/>
            <w:vAlign w:val="center"/>
          </w:tcPr>
          <w:p w14:paraId="7E8153C2" w14:textId="77777777" w:rsidR="00786438" w:rsidRPr="008C51DA" w:rsidRDefault="00786438" w:rsidP="00786438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Коктогай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Атырауская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4277407F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 xml:space="preserve">586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73F22E1C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CDFF08B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261BCE74" w14:textId="77777777" w:rsidR="00786438" w:rsidRDefault="00786438" w:rsidP="00786438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3C9C925B" w14:textId="4818DC7E" w:rsidR="00786438" w:rsidRPr="00802635" w:rsidRDefault="00786438" w:rsidP="00786438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13CBF656" w14:textId="5482E51E" w:rsidR="00786438" w:rsidRDefault="00786438" w:rsidP="00786438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2B5EB94" w14:textId="77777777" w:rsidR="00786438" w:rsidRDefault="00786438" w:rsidP="00786438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E0A32"/>
    <w:rsid w:val="006E381E"/>
    <w:rsid w:val="00774A69"/>
    <w:rsid w:val="00786438"/>
    <w:rsid w:val="007A44A5"/>
    <w:rsid w:val="00802635"/>
    <w:rsid w:val="00810BF8"/>
    <w:rsid w:val="00837903"/>
    <w:rsid w:val="008C51DA"/>
    <w:rsid w:val="009D2B97"/>
    <w:rsid w:val="009F351A"/>
    <w:rsid w:val="00A21641"/>
    <w:rsid w:val="00AA1D8D"/>
    <w:rsid w:val="00AC0F25"/>
    <w:rsid w:val="00B47730"/>
    <w:rsid w:val="00BC40BA"/>
    <w:rsid w:val="00BC54E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FA224-4886-4ABF-B8C7-CE67D955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2026-06-01T09:07:00Z</dcterms:created>
  <dcterms:modified xsi:type="dcterms:W3CDTF">2026-06-02T06:56:00Z</dcterms:modified>
  <cp:category/>
</cp:coreProperties>
</file>