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03A1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Приложение 2</w:t>
      </w:r>
      <w:r w:rsidRPr="008C51DA">
        <w:rPr>
          <w:b/>
          <w:sz w:val="24"/>
          <w:lang w:val="ru-RU"/>
        </w:rPr>
        <w:br/>
        <w:t>к конкурсной документации</w:t>
      </w:r>
    </w:p>
    <w:p w14:paraId="79E60124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Исходные данные по объектам для обеспечения технической совместимости</w:t>
      </w:r>
    </w:p>
    <w:p w14:paraId="07C6B120" w14:textId="0A1EECDE" w:rsidR="002B731F" w:rsidRPr="008C51DA" w:rsidRDefault="008C51DA">
      <w:pPr>
        <w:jc w:val="both"/>
        <w:rPr>
          <w:lang w:val="ru-RU"/>
        </w:rPr>
      </w:pPr>
      <w:r w:rsidRPr="008C51DA">
        <w:rPr>
          <w:lang w:val="ru-RU"/>
        </w:rPr>
        <w:t xml:space="preserve">Настоящее приложение содержит исходные данные о действующем оборудовании Заказчика и приводится исключительно для целей обеспечения технической совместимости. Указанные сведения не означают требование о поставке оборудования конкретного производителя или модели. </w:t>
      </w:r>
      <w:bookmarkStart w:id="0" w:name="_GoBack"/>
      <w:bookmarkEnd w:id="0"/>
    </w:p>
    <w:p w14:paraId="6C85D371" w14:textId="3AD0E4CF" w:rsidR="002B731F" w:rsidRPr="008C51DA" w:rsidRDefault="008C51DA">
      <w:pPr>
        <w:spacing w:after="0"/>
        <w:rPr>
          <w:lang w:val="ru-RU"/>
        </w:rPr>
      </w:pPr>
      <w:r w:rsidRPr="008C51DA">
        <w:rPr>
          <w:b/>
          <w:lang w:val="ru-RU"/>
        </w:rPr>
        <w:t xml:space="preserve">1. </w:t>
      </w:r>
      <w:r w:rsidRPr="008C51DA">
        <w:rPr>
          <w:lang w:val="ru-RU"/>
        </w:rPr>
        <w:t xml:space="preserve">Таблица составлена по форме: «РТС / новая частота / тип входа / тип выхода / мощность / </w:t>
      </w:r>
      <w:r w:rsidR="007A44A5">
        <w:rPr>
          <w:lang w:val="ru-RU"/>
        </w:rPr>
        <w:t>тип антенны/</w:t>
      </w:r>
      <w:r w:rsidRPr="008C51DA">
        <w:rPr>
          <w:lang w:val="ru-RU"/>
        </w:rPr>
        <w:t>условия размещения / примечание».</w:t>
      </w:r>
    </w:p>
    <w:p w14:paraId="650D8671" w14:textId="77777777" w:rsidR="002B731F" w:rsidRPr="008C51DA" w:rsidRDefault="008C51DA">
      <w:pPr>
        <w:spacing w:after="120"/>
        <w:rPr>
          <w:lang w:val="ru-RU"/>
        </w:rPr>
      </w:pPr>
      <w:r w:rsidRPr="008C51DA">
        <w:rPr>
          <w:b/>
          <w:lang w:val="ru-RU"/>
        </w:rPr>
        <w:t xml:space="preserve">2. </w:t>
      </w:r>
      <w:r w:rsidRPr="008C51DA">
        <w:rPr>
          <w:lang w:val="ru-RU"/>
        </w:rPr>
        <w:t>Мощность указана в формате: «мощность фильтра/устройства сложения / мощность передатчика ЦЭТВ после него,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983"/>
        <w:gridCol w:w="1814"/>
        <w:gridCol w:w="1814"/>
        <w:gridCol w:w="1760"/>
      </w:tblGrid>
      <w:tr w:rsidR="005C08AA" w14:paraId="275BA1FA" w14:textId="77777777" w:rsidTr="006E0A32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Новая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частота</w:t>
            </w:r>
            <w:proofErr w:type="spellEnd"/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входа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выхода</w:t>
            </w:r>
            <w:proofErr w:type="spellEnd"/>
          </w:p>
        </w:tc>
        <w:tc>
          <w:tcPr>
            <w:tcW w:w="1983" w:type="dxa"/>
            <w:shd w:val="clear" w:color="auto" w:fill="D9EAF7"/>
            <w:vAlign w:val="center"/>
          </w:tcPr>
          <w:p w14:paraId="7DE62400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Мощность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3DF8A838" w14:textId="6271A17C" w:rsidR="005C08AA" w:rsidRPr="00802635" w:rsidRDefault="005C08AA" w:rsidP="006E0A32">
            <w:pPr>
              <w:jc w:val="center"/>
              <w:rPr>
                <w:b/>
                <w:sz w:val="18"/>
              </w:rPr>
            </w:pPr>
            <w:proofErr w:type="spellStart"/>
            <w:r w:rsidRPr="00802635">
              <w:rPr>
                <w:b/>
                <w:sz w:val="18"/>
              </w:rPr>
              <w:t>Тип</w:t>
            </w:r>
            <w:proofErr w:type="spellEnd"/>
            <w:r w:rsidRPr="00802635">
              <w:rPr>
                <w:b/>
                <w:sz w:val="18"/>
              </w:rPr>
              <w:t xml:space="preserve"> </w:t>
            </w:r>
            <w:proofErr w:type="spellStart"/>
            <w:r w:rsidRPr="00802635">
              <w:rPr>
                <w:b/>
                <w:sz w:val="18"/>
              </w:rPr>
              <w:t>антенны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010008F8" w14:textId="4D7C8B4B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размещения</w:t>
            </w:r>
            <w:proofErr w:type="spellEnd"/>
          </w:p>
        </w:tc>
        <w:tc>
          <w:tcPr>
            <w:tcW w:w="1760" w:type="dxa"/>
            <w:shd w:val="clear" w:color="auto" w:fill="D9EAF7"/>
            <w:vAlign w:val="center"/>
          </w:tcPr>
          <w:p w14:paraId="7964B408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Примечание</w:t>
            </w:r>
            <w:proofErr w:type="spellEnd"/>
          </w:p>
        </w:tc>
      </w:tr>
      <w:tr w:rsidR="00786438" w14:paraId="706393EF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48996864" w14:textId="1DA4F743" w:rsidR="00786438" w:rsidRPr="0001785E" w:rsidRDefault="0001785E" w:rsidP="00786438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4046AAD5" w14:textId="1CA4B9E6" w:rsidR="00786438" w:rsidRPr="008C51DA" w:rsidRDefault="00786438" w:rsidP="0001785E">
            <w:pPr>
              <w:rPr>
                <w:lang w:val="ru-RU"/>
              </w:rPr>
            </w:pPr>
            <w:r w:rsidRPr="0001785E">
              <w:rPr>
                <w:sz w:val="17"/>
                <w:lang w:val="ru-RU"/>
              </w:rPr>
              <w:t xml:space="preserve">РТС с. Подгорное, </w:t>
            </w:r>
            <w:proofErr w:type="spellStart"/>
            <w:r w:rsidR="0001785E" w:rsidRPr="0001785E">
              <w:rPr>
                <w:sz w:val="17"/>
                <w:lang w:val="ru-RU"/>
              </w:rPr>
              <w:t>Абайская</w:t>
            </w:r>
            <w:proofErr w:type="spellEnd"/>
            <w:r w:rsidR="0001785E" w:rsidRPr="0001785E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7214736F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554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59D6329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51F1DCB5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46ACEA2A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23215389" w14:textId="606C89EF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2A02200" w14:textId="1BB252DB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0445448D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13009A01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03EE964" w14:textId="56E7F7FA" w:rsidR="00786438" w:rsidRDefault="0001785E" w:rsidP="00786438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402" w:type="dxa"/>
            <w:vAlign w:val="center"/>
          </w:tcPr>
          <w:p w14:paraId="088C5675" w14:textId="3374AAED" w:rsidR="00786438" w:rsidRPr="008C51DA" w:rsidRDefault="00786438" w:rsidP="0001785E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="0001785E">
              <w:rPr>
                <w:sz w:val="17"/>
                <w:lang w:val="ru-RU"/>
              </w:rPr>
              <w:t>Шубаркайын</w:t>
            </w:r>
            <w:proofErr w:type="spellEnd"/>
            <w:r w:rsidR="0001785E">
              <w:rPr>
                <w:sz w:val="17"/>
                <w:lang w:val="ru-RU"/>
              </w:rPr>
              <w:t xml:space="preserve">, </w:t>
            </w:r>
            <w:proofErr w:type="spellStart"/>
            <w:r w:rsidR="0001785E">
              <w:rPr>
                <w:sz w:val="17"/>
                <w:lang w:val="ru-RU"/>
              </w:rPr>
              <w:t>Абайская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0ADD71A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586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C5E6096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BAC4344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1A9D8CB4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14" w:type="dxa"/>
          </w:tcPr>
          <w:p w14:paraId="14E9CDF8" w14:textId="48712A5A" w:rsidR="00786438" w:rsidRPr="00802635" w:rsidRDefault="004C009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292B98C1" w14:textId="4534C802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088FE2E8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4445481B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3C16671C" w14:textId="3B7B5C0C" w:rsidR="00786438" w:rsidRDefault="0001785E" w:rsidP="00786438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3402" w:type="dxa"/>
            <w:vAlign w:val="center"/>
          </w:tcPr>
          <w:p w14:paraId="427E5E36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а. </w:t>
            </w:r>
            <w:proofErr w:type="spellStart"/>
            <w:r w:rsidRPr="008C51DA">
              <w:rPr>
                <w:sz w:val="17"/>
                <w:lang w:val="ru-RU"/>
              </w:rPr>
              <w:t>Карабуйрат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Абайская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04F10A93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690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2E2F4B6C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676D338A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635F3602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42EB8F20" w14:textId="28A1BFFB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56A7D4C0" w14:textId="5B400ACF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F99A469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6675C1E9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30EC064E" w14:textId="0B2610AA" w:rsidR="00786438" w:rsidRDefault="0001785E" w:rsidP="00786438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402" w:type="dxa"/>
            <w:vAlign w:val="center"/>
          </w:tcPr>
          <w:p w14:paraId="69BAB7A6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г. Курчатов, </w:t>
            </w:r>
            <w:proofErr w:type="spellStart"/>
            <w:r w:rsidRPr="008C51DA">
              <w:rPr>
                <w:sz w:val="17"/>
                <w:lang w:val="ru-RU"/>
              </w:rPr>
              <w:t>Абайская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3B2448ED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634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7A0E7BF8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8B6CB1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798E2EE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332D032C" w14:textId="68482A65" w:rsidR="00786438" w:rsidRPr="00802635" w:rsidRDefault="00DC1A9E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F468E30" w14:textId="61DE95FD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50C9BD73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1DDB5CBF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4E9CFF61" w14:textId="186BE3C0" w:rsidR="00786438" w:rsidRDefault="0001785E" w:rsidP="00786438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3402" w:type="dxa"/>
            <w:vAlign w:val="center"/>
          </w:tcPr>
          <w:p w14:paraId="77FE101D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Амангельды, </w:t>
            </w:r>
            <w:proofErr w:type="spellStart"/>
            <w:r w:rsidRPr="008C51DA">
              <w:rPr>
                <w:sz w:val="17"/>
                <w:lang w:val="ru-RU"/>
              </w:rPr>
              <w:t>Абайская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68BD2D9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C8B83ED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F50F529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6FDA0C78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77E1D73B" w14:textId="75439CEF" w:rsidR="00786438" w:rsidRPr="00802635" w:rsidRDefault="0053661C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1B1D4AFC" w14:textId="60DF76EA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DD274E5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0E97D696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381BFEA" w14:textId="7B019297" w:rsidR="00786438" w:rsidRDefault="0001785E" w:rsidP="00786438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3402" w:type="dxa"/>
            <w:vAlign w:val="center"/>
          </w:tcPr>
          <w:p w14:paraId="23AC3426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Урджар, </w:t>
            </w:r>
            <w:proofErr w:type="spellStart"/>
            <w:r w:rsidRPr="008C51DA">
              <w:rPr>
                <w:sz w:val="17"/>
                <w:lang w:val="ru-RU"/>
              </w:rPr>
              <w:t>Абайская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20595BDD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618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F2600C2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0FF7D34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1719C4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7319DF42" w14:textId="604ECF02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6E85BDFD" w14:textId="2E0AE5AD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BD67D76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176C46EF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98869F8" w14:textId="5B586BE6" w:rsidR="00BC40BA" w:rsidRDefault="0001785E" w:rsidP="00BC40BA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3402" w:type="dxa"/>
            <w:vAlign w:val="center"/>
          </w:tcPr>
          <w:p w14:paraId="61562329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Алакол</w:t>
            </w:r>
            <w:proofErr w:type="spellEnd"/>
            <w:r w:rsidRPr="008C51DA">
              <w:rPr>
                <w:sz w:val="17"/>
                <w:lang w:val="ru-RU"/>
              </w:rPr>
              <w:t>, Павлодарская область</w:t>
            </w:r>
          </w:p>
        </w:tc>
        <w:tc>
          <w:tcPr>
            <w:tcW w:w="1360" w:type="dxa"/>
            <w:vAlign w:val="center"/>
          </w:tcPr>
          <w:p w14:paraId="408FD474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8D649F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FDFA0A7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41231B68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130 / 100</w:t>
            </w:r>
          </w:p>
        </w:tc>
        <w:tc>
          <w:tcPr>
            <w:tcW w:w="1814" w:type="dxa"/>
          </w:tcPr>
          <w:p w14:paraId="68FADB1F" w14:textId="7667B767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ADF3E78" w14:textId="4D058CE4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616C6BB1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1460EA71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2FEA0C4D" w14:textId="5D98E83A" w:rsidR="00BC40BA" w:rsidRDefault="0001785E" w:rsidP="00BC40BA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3402" w:type="dxa"/>
            <w:vAlign w:val="center"/>
          </w:tcPr>
          <w:p w14:paraId="40E6B8C5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Жанакурлыс</w:t>
            </w:r>
            <w:proofErr w:type="spellEnd"/>
            <w:r w:rsidRPr="008C51DA">
              <w:rPr>
                <w:sz w:val="17"/>
                <w:lang w:val="ru-RU"/>
              </w:rPr>
              <w:t>, Павлодарская область</w:t>
            </w:r>
          </w:p>
        </w:tc>
        <w:tc>
          <w:tcPr>
            <w:tcW w:w="1360" w:type="dxa"/>
            <w:vAlign w:val="center"/>
          </w:tcPr>
          <w:p w14:paraId="6E4B2C6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54F2D577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02F407AE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66D762B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130 / 100</w:t>
            </w:r>
          </w:p>
        </w:tc>
        <w:tc>
          <w:tcPr>
            <w:tcW w:w="1814" w:type="dxa"/>
          </w:tcPr>
          <w:p w14:paraId="10E7963B" w14:textId="3CED7430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6FF22141" w14:textId="7AB51B5C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36F29C3F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</w:tbl>
    <w:p w14:paraId="14A6A545" w14:textId="77777777" w:rsidR="002B731F" w:rsidRDefault="002B731F"/>
    <w:p w14:paraId="581EF878" w14:textId="77777777" w:rsidR="002B731F" w:rsidRPr="008C51DA" w:rsidRDefault="008C51DA">
      <w:pPr>
        <w:rPr>
          <w:lang w:val="ru-RU"/>
        </w:rPr>
      </w:pPr>
      <w:r w:rsidRPr="008C51DA">
        <w:rPr>
          <w:b/>
          <w:sz w:val="20"/>
          <w:lang w:val="ru-RU"/>
        </w:rPr>
        <w:t xml:space="preserve">Примечание: </w:t>
      </w:r>
      <w:r>
        <w:rPr>
          <w:sz w:val="20"/>
          <w:lang w:val="ru-RU"/>
        </w:rPr>
        <w:t>Н</w:t>
      </w:r>
      <w:r w:rsidRPr="008C51DA">
        <w:rPr>
          <w:sz w:val="20"/>
          <w:lang w:val="ru-RU"/>
        </w:rPr>
        <w:t>астоящее приложение используется как справочная таблица исходных технических параметров объектов.</w:t>
      </w:r>
    </w:p>
    <w:sectPr w:rsidR="002B731F" w:rsidRPr="008C51DA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785E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A4CE5"/>
    <w:rsid w:val="004C0098"/>
    <w:rsid w:val="00514A4D"/>
    <w:rsid w:val="0053661C"/>
    <w:rsid w:val="005A4529"/>
    <w:rsid w:val="005A7A53"/>
    <w:rsid w:val="005B057B"/>
    <w:rsid w:val="005C08AA"/>
    <w:rsid w:val="006E0A32"/>
    <w:rsid w:val="00774A69"/>
    <w:rsid w:val="00786438"/>
    <w:rsid w:val="007A44A5"/>
    <w:rsid w:val="00802635"/>
    <w:rsid w:val="00810BF8"/>
    <w:rsid w:val="00837903"/>
    <w:rsid w:val="008C51DA"/>
    <w:rsid w:val="009D2B97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DC31B-BC27-4C2B-B433-C18978E1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Асет Аубакирович. Аубакиров</cp:lastModifiedBy>
  <cp:revision>3</cp:revision>
  <dcterms:created xsi:type="dcterms:W3CDTF">2026-06-01T09:07:00Z</dcterms:created>
  <dcterms:modified xsi:type="dcterms:W3CDTF">2026-06-02T06:56:00Z</dcterms:modified>
  <cp:category/>
</cp:coreProperties>
</file>