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03A1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Приложение 2</w:t>
      </w:r>
      <w:r w:rsidRPr="008C51DA">
        <w:rPr>
          <w:b/>
          <w:sz w:val="24"/>
          <w:lang w:val="ru-RU"/>
        </w:rPr>
        <w:br/>
        <w:t>к конкурсной документации</w:t>
      </w:r>
    </w:p>
    <w:p w14:paraId="79E60124" w14:textId="77777777" w:rsidR="002B731F" w:rsidRPr="008C51DA" w:rsidRDefault="008C51DA">
      <w:pPr>
        <w:jc w:val="center"/>
        <w:rPr>
          <w:lang w:val="ru-RU"/>
        </w:rPr>
      </w:pPr>
      <w:r w:rsidRPr="008C51DA">
        <w:rPr>
          <w:b/>
          <w:sz w:val="24"/>
          <w:lang w:val="ru-RU"/>
        </w:rPr>
        <w:t>Исходные данные по объектам для обеспечения технической совместимости</w:t>
      </w:r>
    </w:p>
    <w:p w14:paraId="07C6B120" w14:textId="38425105" w:rsidR="002B731F" w:rsidRPr="008C51DA" w:rsidRDefault="008C51DA">
      <w:pPr>
        <w:jc w:val="both"/>
        <w:rPr>
          <w:lang w:val="ru-RU"/>
        </w:rPr>
      </w:pPr>
      <w:r w:rsidRPr="008C51DA">
        <w:rPr>
          <w:lang w:val="ru-RU"/>
        </w:rPr>
        <w:t xml:space="preserve">Настоящее приложение содержит исходные данные о действующем оборудовании Заказчика и приводится исключительно для целей обеспечения технической совместимости. Указанные сведения не означают требование о поставке оборудования конкретного производителя или модели. </w:t>
      </w:r>
      <w:bookmarkStart w:id="0" w:name="_GoBack"/>
      <w:bookmarkEnd w:id="0"/>
    </w:p>
    <w:p w14:paraId="6C85D371" w14:textId="3AD0E4CF" w:rsidR="002B731F" w:rsidRPr="008C51DA" w:rsidRDefault="008C51DA">
      <w:pPr>
        <w:spacing w:after="0"/>
        <w:rPr>
          <w:lang w:val="ru-RU"/>
        </w:rPr>
      </w:pPr>
      <w:r w:rsidRPr="008C51DA">
        <w:rPr>
          <w:b/>
          <w:lang w:val="ru-RU"/>
        </w:rPr>
        <w:t xml:space="preserve">1. </w:t>
      </w:r>
      <w:r w:rsidRPr="008C51DA">
        <w:rPr>
          <w:lang w:val="ru-RU"/>
        </w:rPr>
        <w:t xml:space="preserve">Таблица составлена по форме: «РТС / новая частота / тип входа / тип выхода / мощность / </w:t>
      </w:r>
      <w:r w:rsidR="007A44A5">
        <w:rPr>
          <w:lang w:val="ru-RU"/>
        </w:rPr>
        <w:t>тип антенны/</w:t>
      </w:r>
      <w:r w:rsidRPr="008C51DA">
        <w:rPr>
          <w:lang w:val="ru-RU"/>
        </w:rPr>
        <w:t>условия размещения / примечание».</w:t>
      </w:r>
    </w:p>
    <w:p w14:paraId="650D8671" w14:textId="77777777" w:rsidR="002B731F" w:rsidRPr="008C51DA" w:rsidRDefault="008C51DA">
      <w:pPr>
        <w:spacing w:after="120"/>
        <w:rPr>
          <w:lang w:val="ru-RU"/>
        </w:rPr>
      </w:pPr>
      <w:r w:rsidRPr="008C51DA">
        <w:rPr>
          <w:b/>
          <w:lang w:val="ru-RU"/>
        </w:rPr>
        <w:t xml:space="preserve">2. </w:t>
      </w:r>
      <w:r w:rsidRPr="008C51DA">
        <w:rPr>
          <w:lang w:val="ru-RU"/>
        </w:rPr>
        <w:t>Мощность указана в формате: «мощность фильтра/устройства сложения / мощность передатчика ЦЭТВ после него, Вт».</w:t>
      </w:r>
    </w:p>
    <w:tbl>
      <w:tblPr>
        <w:tblStyle w:val="aff0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360"/>
        <w:gridCol w:w="1446"/>
        <w:gridCol w:w="1560"/>
        <w:gridCol w:w="1983"/>
        <w:gridCol w:w="1814"/>
        <w:gridCol w:w="1814"/>
        <w:gridCol w:w="1760"/>
      </w:tblGrid>
      <w:tr w:rsidR="005C08AA" w14:paraId="275BA1FA" w14:textId="77777777" w:rsidTr="006E0A32">
        <w:trPr>
          <w:cantSplit/>
          <w:trHeight w:val="548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52EB8892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№ п/п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30E33BFB" w14:textId="77777777" w:rsidR="005C08AA" w:rsidRDefault="005C08AA">
            <w:pPr>
              <w:jc w:val="center"/>
            </w:pPr>
            <w:r>
              <w:rPr>
                <w:b/>
                <w:sz w:val="18"/>
              </w:rPr>
              <w:t>РТС</w:t>
            </w:r>
          </w:p>
        </w:tc>
        <w:tc>
          <w:tcPr>
            <w:tcW w:w="1360" w:type="dxa"/>
            <w:shd w:val="clear" w:color="auto" w:fill="D9EAF7"/>
            <w:vAlign w:val="center"/>
          </w:tcPr>
          <w:p w14:paraId="1880D817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Новая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частота</w:t>
            </w:r>
            <w:proofErr w:type="spellEnd"/>
          </w:p>
        </w:tc>
        <w:tc>
          <w:tcPr>
            <w:tcW w:w="1446" w:type="dxa"/>
            <w:shd w:val="clear" w:color="auto" w:fill="D9EAF7"/>
            <w:vAlign w:val="center"/>
          </w:tcPr>
          <w:p w14:paraId="21EE9DE9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входа</w:t>
            </w:r>
            <w:proofErr w:type="spellEnd"/>
          </w:p>
        </w:tc>
        <w:tc>
          <w:tcPr>
            <w:tcW w:w="1560" w:type="dxa"/>
            <w:shd w:val="clear" w:color="auto" w:fill="D9EAF7"/>
            <w:vAlign w:val="center"/>
          </w:tcPr>
          <w:p w14:paraId="5A2CA5EC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Тип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выхода</w:t>
            </w:r>
            <w:proofErr w:type="spellEnd"/>
          </w:p>
        </w:tc>
        <w:tc>
          <w:tcPr>
            <w:tcW w:w="1983" w:type="dxa"/>
            <w:shd w:val="clear" w:color="auto" w:fill="D9EAF7"/>
            <w:vAlign w:val="center"/>
          </w:tcPr>
          <w:p w14:paraId="7DE62400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Мощность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3DF8A838" w14:textId="6271A17C" w:rsidR="005C08AA" w:rsidRPr="00802635" w:rsidRDefault="005C08AA" w:rsidP="006E0A32">
            <w:pPr>
              <w:jc w:val="center"/>
              <w:rPr>
                <w:b/>
                <w:sz w:val="18"/>
              </w:rPr>
            </w:pPr>
            <w:proofErr w:type="spellStart"/>
            <w:r w:rsidRPr="00802635">
              <w:rPr>
                <w:b/>
                <w:sz w:val="18"/>
              </w:rPr>
              <w:t>Тип</w:t>
            </w:r>
            <w:proofErr w:type="spellEnd"/>
            <w:r w:rsidRPr="00802635">
              <w:rPr>
                <w:b/>
                <w:sz w:val="18"/>
              </w:rPr>
              <w:t xml:space="preserve"> </w:t>
            </w:r>
            <w:proofErr w:type="spellStart"/>
            <w:r w:rsidRPr="00802635">
              <w:rPr>
                <w:b/>
                <w:sz w:val="18"/>
              </w:rPr>
              <w:t>антенны</w:t>
            </w:r>
            <w:proofErr w:type="spellEnd"/>
          </w:p>
        </w:tc>
        <w:tc>
          <w:tcPr>
            <w:tcW w:w="1814" w:type="dxa"/>
            <w:shd w:val="clear" w:color="auto" w:fill="D9EAF7"/>
            <w:vAlign w:val="center"/>
          </w:tcPr>
          <w:p w14:paraId="010008F8" w14:textId="4D7C8B4B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Условия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размещения</w:t>
            </w:r>
            <w:proofErr w:type="spellEnd"/>
          </w:p>
        </w:tc>
        <w:tc>
          <w:tcPr>
            <w:tcW w:w="1760" w:type="dxa"/>
            <w:shd w:val="clear" w:color="auto" w:fill="D9EAF7"/>
            <w:vAlign w:val="center"/>
          </w:tcPr>
          <w:p w14:paraId="7964B408" w14:textId="77777777" w:rsidR="005C08AA" w:rsidRDefault="005C08AA">
            <w:pPr>
              <w:jc w:val="center"/>
            </w:pPr>
            <w:proofErr w:type="spellStart"/>
            <w:r>
              <w:rPr>
                <w:b/>
                <w:sz w:val="18"/>
              </w:rPr>
              <w:t>Примечание</w:t>
            </w:r>
            <w:proofErr w:type="spellEnd"/>
          </w:p>
        </w:tc>
      </w:tr>
      <w:tr w:rsidR="005C08AA" w:rsidRPr="00A003F9" w14:paraId="0AC4BF33" w14:textId="77777777" w:rsidTr="00120743">
        <w:trPr>
          <w:cantSplit/>
          <w:jc w:val="center"/>
        </w:trPr>
        <w:tc>
          <w:tcPr>
            <w:tcW w:w="567" w:type="dxa"/>
            <w:vAlign w:val="center"/>
          </w:tcPr>
          <w:p w14:paraId="65B69D96" w14:textId="4F739C88" w:rsidR="005C08AA" w:rsidRDefault="00CA4240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3402" w:type="dxa"/>
            <w:vAlign w:val="center"/>
          </w:tcPr>
          <w:p w14:paraId="29C8681F" w14:textId="77777777" w:rsidR="005C08AA" w:rsidRDefault="005C08AA">
            <w:r>
              <w:rPr>
                <w:sz w:val="17"/>
              </w:rPr>
              <w:t xml:space="preserve">РТС г. </w:t>
            </w:r>
            <w:proofErr w:type="spellStart"/>
            <w:r>
              <w:rPr>
                <w:sz w:val="17"/>
              </w:rPr>
              <w:t>Костанай</w:t>
            </w:r>
            <w:proofErr w:type="spellEnd"/>
          </w:p>
        </w:tc>
        <w:tc>
          <w:tcPr>
            <w:tcW w:w="1360" w:type="dxa"/>
            <w:vAlign w:val="center"/>
          </w:tcPr>
          <w:p w14:paraId="084F44EE" w14:textId="77777777" w:rsidR="005C08AA" w:rsidRDefault="005C08AA">
            <w:pPr>
              <w:jc w:val="center"/>
            </w:pPr>
            <w:r>
              <w:rPr>
                <w:sz w:val="17"/>
              </w:rPr>
              <w:t xml:space="preserve">650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641425DE" w14:textId="77777777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канальный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вход</w:t>
            </w:r>
            <w:proofErr w:type="spellEnd"/>
            <w:r>
              <w:rPr>
                <w:sz w:val="17"/>
              </w:rPr>
              <w:t xml:space="preserve"> 1 5/8" EIA</w:t>
            </w:r>
          </w:p>
        </w:tc>
        <w:tc>
          <w:tcPr>
            <w:tcW w:w="1560" w:type="dxa"/>
            <w:vAlign w:val="center"/>
          </w:tcPr>
          <w:p w14:paraId="73FD9375" w14:textId="77777777" w:rsidR="005C08AA" w:rsidRDefault="005C08AA">
            <w:pPr>
              <w:jc w:val="center"/>
            </w:pPr>
            <w:r>
              <w:rPr>
                <w:sz w:val="17"/>
              </w:rPr>
              <w:t>3 1/8" EIA male</w:t>
            </w:r>
          </w:p>
        </w:tc>
        <w:tc>
          <w:tcPr>
            <w:tcW w:w="1983" w:type="dxa"/>
            <w:vAlign w:val="center"/>
          </w:tcPr>
          <w:p w14:paraId="620ED93A" w14:textId="77777777" w:rsidR="005C08AA" w:rsidRDefault="005C08AA">
            <w:pPr>
              <w:jc w:val="center"/>
            </w:pPr>
            <w:proofErr w:type="spellStart"/>
            <w:r>
              <w:rPr>
                <w:sz w:val="17"/>
              </w:rPr>
              <w:t>не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менее</w:t>
            </w:r>
            <w:proofErr w:type="spellEnd"/>
            <w:r>
              <w:rPr>
                <w:sz w:val="17"/>
              </w:rPr>
              <w:t xml:space="preserve"> 1200 / 1000</w:t>
            </w:r>
          </w:p>
        </w:tc>
        <w:tc>
          <w:tcPr>
            <w:tcW w:w="1814" w:type="dxa"/>
            <w:vAlign w:val="center"/>
          </w:tcPr>
          <w:p w14:paraId="5E7547F4" w14:textId="221F6CD6" w:rsidR="005C08AA" w:rsidRPr="00802635" w:rsidRDefault="005A4529" w:rsidP="00120743">
            <w:pPr>
              <w:jc w:val="center"/>
              <w:rPr>
                <w:sz w:val="17"/>
              </w:rPr>
            </w:pPr>
            <w:r w:rsidRPr="00802635">
              <w:rPr>
                <w:sz w:val="17"/>
                <w:lang w:val="ru-RU"/>
              </w:rPr>
              <w:t>Панельная 8 этажей    4 стороны</w:t>
            </w:r>
            <w:r w:rsidR="006E0A32" w:rsidRPr="00802635">
              <w:rPr>
                <w:sz w:val="17"/>
              </w:rPr>
              <w:t xml:space="preserve"> (</w:t>
            </w:r>
            <w:proofErr w:type="spellStart"/>
            <w:r w:rsidR="006E0A32" w:rsidRPr="00802635">
              <w:rPr>
                <w:sz w:val="17"/>
              </w:rPr>
              <w:t>Kathrein</w:t>
            </w:r>
            <w:proofErr w:type="spellEnd"/>
            <w:r w:rsidR="006E0A32" w:rsidRPr="00802635">
              <w:rPr>
                <w:sz w:val="17"/>
              </w:rPr>
              <w:t>)</w:t>
            </w:r>
          </w:p>
        </w:tc>
        <w:tc>
          <w:tcPr>
            <w:tcW w:w="1814" w:type="dxa"/>
            <w:vAlign w:val="center"/>
          </w:tcPr>
          <w:p w14:paraId="6EB06B4C" w14:textId="4DF4D56A" w:rsidR="005C08AA" w:rsidRPr="00802635" w:rsidRDefault="000C666A">
            <w:pPr>
              <w:jc w:val="center"/>
            </w:pPr>
            <w:r w:rsidRPr="00802635">
              <w:rPr>
                <w:sz w:val="17"/>
                <w:lang w:val="ru-RU"/>
              </w:rPr>
              <w:t>Существующ</w:t>
            </w:r>
            <w:r w:rsidR="00476B0F" w:rsidRPr="00802635">
              <w:rPr>
                <w:sz w:val="17"/>
                <w:lang w:val="ru-RU"/>
              </w:rPr>
              <w:t xml:space="preserve">ее </w:t>
            </w:r>
            <w:r w:rsidRPr="00802635">
              <w:rPr>
                <w:sz w:val="17"/>
                <w:lang w:val="ru-RU"/>
              </w:rPr>
              <w:t>устройства сложения</w:t>
            </w:r>
            <w:r w:rsidR="000A51E0">
              <w:rPr>
                <w:sz w:val="17"/>
              </w:rPr>
              <w:t xml:space="preserve"> (SPINNER)</w:t>
            </w:r>
          </w:p>
        </w:tc>
        <w:tc>
          <w:tcPr>
            <w:tcW w:w="1760" w:type="dxa"/>
            <w:vAlign w:val="center"/>
          </w:tcPr>
          <w:p w14:paraId="01112BAA" w14:textId="77777777" w:rsidR="005C08AA" w:rsidRPr="008C51DA" w:rsidRDefault="005C08A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также имеется широкополосный вход 3 1/8" </w:t>
            </w:r>
            <w:r>
              <w:rPr>
                <w:sz w:val="17"/>
              </w:rPr>
              <w:t>EIA</w:t>
            </w:r>
            <w:r w:rsidRPr="008C51DA">
              <w:rPr>
                <w:sz w:val="17"/>
                <w:lang w:val="ru-RU"/>
              </w:rPr>
              <w:t xml:space="preserve"> </w:t>
            </w:r>
            <w:r>
              <w:rPr>
                <w:sz w:val="17"/>
              </w:rPr>
              <w:t>male</w:t>
            </w:r>
          </w:p>
        </w:tc>
      </w:tr>
      <w:tr w:rsidR="00BC40BA" w14:paraId="602B45C1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029D7AB2" w14:textId="0EB2D1BB" w:rsidR="00BC40BA" w:rsidRDefault="00CA4240" w:rsidP="00BC40BA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402" w:type="dxa"/>
            <w:vAlign w:val="center"/>
          </w:tcPr>
          <w:p w14:paraId="6E78AA1F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п. Кушмурун, </w:t>
            </w:r>
            <w:proofErr w:type="spellStart"/>
            <w:r w:rsidRPr="008C51DA">
              <w:rPr>
                <w:sz w:val="17"/>
                <w:lang w:val="ru-RU"/>
              </w:rPr>
              <w:t>Костанайская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26234E98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634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38AD3D8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560" w:type="dxa"/>
            <w:vAlign w:val="center"/>
          </w:tcPr>
          <w:p w14:paraId="6FEDC8E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 5/8" EIA</w:t>
            </w:r>
          </w:p>
        </w:tc>
        <w:tc>
          <w:tcPr>
            <w:tcW w:w="1983" w:type="dxa"/>
            <w:vAlign w:val="center"/>
          </w:tcPr>
          <w:p w14:paraId="1041320B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3750 / 1000</w:t>
            </w:r>
          </w:p>
        </w:tc>
        <w:tc>
          <w:tcPr>
            <w:tcW w:w="1814" w:type="dxa"/>
          </w:tcPr>
          <w:p w14:paraId="2D829A06" w14:textId="4210B36C" w:rsidR="00BC40BA" w:rsidRPr="00802635" w:rsidRDefault="00774A69" w:rsidP="00BC40BA">
            <w:pPr>
              <w:jc w:val="center"/>
              <w:rPr>
                <w:sz w:val="17"/>
              </w:rPr>
            </w:pPr>
            <w:r w:rsidRPr="00802635">
              <w:rPr>
                <w:sz w:val="17"/>
                <w:lang w:val="ru-RU"/>
              </w:rPr>
              <w:t>Панельная 4 этажа    4 стороны</w:t>
            </w:r>
            <w:r w:rsidR="007A44A5" w:rsidRPr="00802635">
              <w:rPr>
                <w:sz w:val="17"/>
              </w:rPr>
              <w:t xml:space="preserve"> (</w:t>
            </w:r>
            <w:proofErr w:type="spellStart"/>
            <w:r w:rsidR="007A44A5" w:rsidRPr="00802635">
              <w:rPr>
                <w:sz w:val="17"/>
              </w:rPr>
              <w:t>Kathrein</w:t>
            </w:r>
            <w:proofErr w:type="spellEnd"/>
            <w:r w:rsidR="007A44A5" w:rsidRPr="00802635">
              <w:rPr>
                <w:sz w:val="17"/>
              </w:rPr>
              <w:t>)</w:t>
            </w:r>
          </w:p>
        </w:tc>
        <w:tc>
          <w:tcPr>
            <w:tcW w:w="1814" w:type="dxa"/>
            <w:vAlign w:val="center"/>
          </w:tcPr>
          <w:p w14:paraId="302987AB" w14:textId="3B8662A1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4468363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5DB6A8A1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771FE051" w14:textId="4B900801" w:rsidR="00BC40BA" w:rsidRDefault="00CA4240" w:rsidP="00BC40BA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402" w:type="dxa"/>
            <w:vAlign w:val="center"/>
          </w:tcPr>
          <w:p w14:paraId="1CED7026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Милысай</w:t>
            </w:r>
            <w:proofErr w:type="spellEnd"/>
            <w:r w:rsidRPr="008C51DA">
              <w:rPr>
                <w:sz w:val="17"/>
                <w:lang w:val="ru-RU"/>
              </w:rPr>
              <w:t xml:space="preserve">, </w:t>
            </w:r>
            <w:proofErr w:type="spellStart"/>
            <w:r w:rsidRPr="008C51DA">
              <w:rPr>
                <w:sz w:val="17"/>
                <w:lang w:val="ru-RU"/>
              </w:rPr>
              <w:t>Костанайская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5BF42ADC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538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11D179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41E8AEB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2C42066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04707685" w14:textId="7F2F318A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691BF0BF" w14:textId="065BA25D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6FEFCDCA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6DE64C7E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4370180E" w14:textId="4CE8C55A" w:rsidR="00BC40BA" w:rsidRDefault="00CA4240" w:rsidP="00BC40BA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402" w:type="dxa"/>
            <w:vAlign w:val="center"/>
          </w:tcPr>
          <w:p w14:paraId="3E57BCAF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Раздольное, </w:t>
            </w:r>
            <w:proofErr w:type="spellStart"/>
            <w:r w:rsidRPr="008C51DA">
              <w:rPr>
                <w:sz w:val="17"/>
                <w:lang w:val="ru-RU"/>
              </w:rPr>
              <w:t>Костанайская</w:t>
            </w:r>
            <w:proofErr w:type="spellEnd"/>
            <w:r w:rsidRPr="008C51DA">
              <w:rPr>
                <w:sz w:val="17"/>
                <w:lang w:val="ru-RU"/>
              </w:rPr>
              <w:t xml:space="preserve"> область</w:t>
            </w:r>
          </w:p>
        </w:tc>
        <w:tc>
          <w:tcPr>
            <w:tcW w:w="1360" w:type="dxa"/>
            <w:vAlign w:val="center"/>
          </w:tcPr>
          <w:p w14:paraId="46EE591F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682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0DDC20B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669FA4A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AB397A3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375 / 100</w:t>
            </w:r>
          </w:p>
        </w:tc>
        <w:tc>
          <w:tcPr>
            <w:tcW w:w="1814" w:type="dxa"/>
          </w:tcPr>
          <w:p w14:paraId="5DDD2351" w14:textId="48D2A79E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56CD2F3D" w14:textId="697F90A6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189A2E13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5147F6D8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50EA473" w14:textId="28D5B6B7" w:rsidR="00BC40BA" w:rsidRDefault="00CA4240" w:rsidP="00BC40BA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402" w:type="dxa"/>
            <w:vAlign w:val="center"/>
          </w:tcPr>
          <w:p w14:paraId="7DC7C0D7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Никольско-Бурлукское</w:t>
            </w:r>
            <w:proofErr w:type="spellEnd"/>
            <w:r w:rsidRPr="008C51DA">
              <w:rPr>
                <w:sz w:val="17"/>
                <w:lang w:val="ru-RU"/>
              </w:rPr>
              <w:t>, Северо-Казахстанская область</w:t>
            </w:r>
          </w:p>
        </w:tc>
        <w:tc>
          <w:tcPr>
            <w:tcW w:w="1360" w:type="dxa"/>
            <w:vAlign w:val="center"/>
          </w:tcPr>
          <w:p w14:paraId="733DFBFA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2BF89A09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7B3A1A9E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F1C06F2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100</w:t>
            </w:r>
          </w:p>
        </w:tc>
        <w:tc>
          <w:tcPr>
            <w:tcW w:w="1814" w:type="dxa"/>
          </w:tcPr>
          <w:p w14:paraId="4DEF25DE" w14:textId="7DD8E3B5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143732A" w14:textId="1F7B0803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43A5F8D6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5B3D7AEC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0D592C9" w14:textId="02771E59" w:rsidR="00BC40BA" w:rsidRDefault="00CA4240" w:rsidP="00BC40BA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402" w:type="dxa"/>
            <w:vAlign w:val="center"/>
          </w:tcPr>
          <w:p w14:paraId="2C6D0C73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Имантау</w:t>
            </w:r>
            <w:proofErr w:type="spellEnd"/>
            <w:r w:rsidRPr="008C51DA">
              <w:rPr>
                <w:sz w:val="17"/>
                <w:lang w:val="ru-RU"/>
              </w:rPr>
              <w:t>, Северо-Казахстанская область</w:t>
            </w:r>
          </w:p>
        </w:tc>
        <w:tc>
          <w:tcPr>
            <w:tcW w:w="1360" w:type="dxa"/>
            <w:vAlign w:val="center"/>
          </w:tcPr>
          <w:p w14:paraId="6E83730A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3E1299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300643ED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7B68B768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50</w:t>
            </w:r>
          </w:p>
        </w:tc>
        <w:tc>
          <w:tcPr>
            <w:tcW w:w="1814" w:type="dxa"/>
          </w:tcPr>
          <w:p w14:paraId="2F01ADB8" w14:textId="6B037C59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7B510897" w14:textId="6A8C9A20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6EC373C7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3F19B385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60A1A3A6" w14:textId="51A95C94" w:rsidR="00BC40BA" w:rsidRDefault="00CA4240" w:rsidP="00BC40BA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3402" w:type="dxa"/>
            <w:vAlign w:val="center"/>
          </w:tcPr>
          <w:p w14:paraId="340FF112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Кишкенеколь</w:t>
            </w:r>
            <w:proofErr w:type="spellEnd"/>
            <w:r w:rsidRPr="008C51DA">
              <w:rPr>
                <w:sz w:val="17"/>
                <w:lang w:val="ru-RU"/>
              </w:rPr>
              <w:t>, Северо-Казахстанская область</w:t>
            </w:r>
          </w:p>
        </w:tc>
        <w:tc>
          <w:tcPr>
            <w:tcW w:w="1360" w:type="dxa"/>
            <w:vAlign w:val="center"/>
          </w:tcPr>
          <w:p w14:paraId="62A00A3E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30B5CA09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4914891F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3DD3989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600 / 500</w:t>
            </w:r>
          </w:p>
        </w:tc>
        <w:tc>
          <w:tcPr>
            <w:tcW w:w="1814" w:type="dxa"/>
          </w:tcPr>
          <w:p w14:paraId="2F612DD6" w14:textId="3209758C" w:rsidR="00BC40BA" w:rsidRPr="00802635" w:rsidRDefault="0035204D" w:rsidP="00BC40BA">
            <w:pPr>
              <w:jc w:val="center"/>
              <w:rPr>
                <w:sz w:val="17"/>
              </w:rPr>
            </w:pPr>
            <w:r w:rsidRPr="00802635">
              <w:rPr>
                <w:sz w:val="17"/>
                <w:lang w:val="ru-RU"/>
              </w:rPr>
              <w:t>Панельная 8 этажей    5 стороны</w:t>
            </w:r>
            <w:r w:rsidR="007A44A5" w:rsidRPr="00802635">
              <w:rPr>
                <w:sz w:val="17"/>
              </w:rPr>
              <w:t xml:space="preserve"> (</w:t>
            </w:r>
            <w:proofErr w:type="spellStart"/>
            <w:r w:rsidR="007A44A5" w:rsidRPr="00802635">
              <w:rPr>
                <w:sz w:val="17"/>
              </w:rPr>
              <w:t>Sira</w:t>
            </w:r>
            <w:proofErr w:type="spellEnd"/>
            <w:r w:rsidR="007A44A5" w:rsidRPr="00802635">
              <w:rPr>
                <w:sz w:val="17"/>
              </w:rPr>
              <w:t>)</w:t>
            </w:r>
          </w:p>
        </w:tc>
        <w:tc>
          <w:tcPr>
            <w:tcW w:w="1814" w:type="dxa"/>
            <w:vAlign w:val="center"/>
          </w:tcPr>
          <w:p w14:paraId="48F51D5A" w14:textId="6E723B7D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E73E4B3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08E4E841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808BEF8" w14:textId="3A3AB78F" w:rsidR="00BC40BA" w:rsidRDefault="00CA4240" w:rsidP="00BC40BA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3402" w:type="dxa"/>
            <w:vAlign w:val="center"/>
          </w:tcPr>
          <w:p w14:paraId="62931F23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Лавровка</w:t>
            </w:r>
            <w:proofErr w:type="spellEnd"/>
            <w:r w:rsidRPr="008C51DA">
              <w:rPr>
                <w:sz w:val="17"/>
                <w:lang w:val="ru-RU"/>
              </w:rPr>
              <w:t>, Северо-Казахстанская область</w:t>
            </w:r>
          </w:p>
        </w:tc>
        <w:tc>
          <w:tcPr>
            <w:tcW w:w="1360" w:type="dxa"/>
            <w:vAlign w:val="center"/>
          </w:tcPr>
          <w:p w14:paraId="411E62E6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626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5C4DB95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2C28CEA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348CA93F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100</w:t>
            </w:r>
          </w:p>
        </w:tc>
        <w:tc>
          <w:tcPr>
            <w:tcW w:w="1814" w:type="dxa"/>
          </w:tcPr>
          <w:p w14:paraId="278BB472" w14:textId="3DD7C628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1345A1CB" w14:textId="3E283525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715C9C4B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  <w:tr w:rsidR="00BC40BA" w14:paraId="0451B806" w14:textId="77777777" w:rsidTr="005C08AA">
        <w:trPr>
          <w:cantSplit/>
          <w:jc w:val="center"/>
        </w:trPr>
        <w:tc>
          <w:tcPr>
            <w:tcW w:w="567" w:type="dxa"/>
            <w:vAlign w:val="center"/>
          </w:tcPr>
          <w:p w14:paraId="50AEB498" w14:textId="2EE37FDA" w:rsidR="00BC40BA" w:rsidRDefault="00CA4240" w:rsidP="00BC40BA">
            <w:pPr>
              <w:jc w:val="center"/>
            </w:pPr>
            <w:r>
              <w:rPr>
                <w:sz w:val="17"/>
              </w:rPr>
              <w:t>9</w:t>
            </w:r>
          </w:p>
        </w:tc>
        <w:tc>
          <w:tcPr>
            <w:tcW w:w="3402" w:type="dxa"/>
            <w:vAlign w:val="center"/>
          </w:tcPr>
          <w:p w14:paraId="595300C9" w14:textId="77777777" w:rsidR="00BC40BA" w:rsidRPr="008C51DA" w:rsidRDefault="00BC40BA" w:rsidP="00BC40BA">
            <w:pPr>
              <w:rPr>
                <w:lang w:val="ru-RU"/>
              </w:rPr>
            </w:pPr>
            <w:r w:rsidRPr="008C51DA">
              <w:rPr>
                <w:sz w:val="17"/>
                <w:lang w:val="ru-RU"/>
              </w:rPr>
              <w:t xml:space="preserve">РТС с. </w:t>
            </w:r>
            <w:proofErr w:type="spellStart"/>
            <w:r w:rsidRPr="008C51DA">
              <w:rPr>
                <w:sz w:val="17"/>
                <w:lang w:val="ru-RU"/>
              </w:rPr>
              <w:t>Саумалколь</w:t>
            </w:r>
            <w:proofErr w:type="spellEnd"/>
            <w:r w:rsidRPr="008C51DA">
              <w:rPr>
                <w:sz w:val="17"/>
                <w:lang w:val="ru-RU"/>
              </w:rPr>
              <w:t>, Северо-Казахстанская область</w:t>
            </w:r>
          </w:p>
        </w:tc>
        <w:tc>
          <w:tcPr>
            <w:tcW w:w="1360" w:type="dxa"/>
            <w:vAlign w:val="center"/>
          </w:tcPr>
          <w:p w14:paraId="6052097E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 xml:space="preserve">690 </w:t>
            </w:r>
            <w:proofErr w:type="spellStart"/>
            <w:r>
              <w:rPr>
                <w:sz w:val="17"/>
              </w:rPr>
              <w:t>МГц</w:t>
            </w:r>
            <w:proofErr w:type="spellEnd"/>
          </w:p>
        </w:tc>
        <w:tc>
          <w:tcPr>
            <w:tcW w:w="1446" w:type="dxa"/>
            <w:vAlign w:val="center"/>
          </w:tcPr>
          <w:p w14:paraId="464304E2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560" w:type="dxa"/>
            <w:vAlign w:val="center"/>
          </w:tcPr>
          <w:p w14:paraId="141F3157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7/16 female</w:t>
            </w:r>
          </w:p>
        </w:tc>
        <w:tc>
          <w:tcPr>
            <w:tcW w:w="1983" w:type="dxa"/>
            <w:vAlign w:val="center"/>
          </w:tcPr>
          <w:p w14:paraId="0BB484EA" w14:textId="77777777" w:rsidR="00BC40BA" w:rsidRDefault="00BC40BA" w:rsidP="00BC40BA">
            <w:pPr>
              <w:jc w:val="center"/>
            </w:pPr>
            <w:r>
              <w:rPr>
                <w:sz w:val="17"/>
              </w:rPr>
              <w:t>130 / 100</w:t>
            </w:r>
          </w:p>
        </w:tc>
        <w:tc>
          <w:tcPr>
            <w:tcW w:w="1814" w:type="dxa"/>
          </w:tcPr>
          <w:p w14:paraId="5DF170BD" w14:textId="35FA5FE5" w:rsidR="00BC40BA" w:rsidRPr="00802635" w:rsidRDefault="00BC40BA" w:rsidP="00BC40BA">
            <w:pPr>
              <w:jc w:val="center"/>
              <w:rPr>
                <w:sz w:val="17"/>
              </w:rPr>
            </w:pPr>
            <w:proofErr w:type="spellStart"/>
            <w:r w:rsidRPr="00802635">
              <w:rPr>
                <w:sz w:val="17"/>
              </w:rPr>
              <w:t>Супертурникетная</w:t>
            </w:r>
            <w:proofErr w:type="spellEnd"/>
          </w:p>
        </w:tc>
        <w:tc>
          <w:tcPr>
            <w:tcW w:w="1814" w:type="dxa"/>
            <w:vAlign w:val="center"/>
          </w:tcPr>
          <w:p w14:paraId="275BC23A" w14:textId="35963163" w:rsidR="00BC40BA" w:rsidRDefault="00BC40BA" w:rsidP="00BC40BA">
            <w:pPr>
              <w:jc w:val="center"/>
            </w:pPr>
            <w:proofErr w:type="spellStart"/>
            <w:r>
              <w:rPr>
                <w:sz w:val="17"/>
              </w:rPr>
              <w:t>существующая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стойка</w:t>
            </w:r>
            <w:proofErr w:type="spellEnd"/>
            <w:r>
              <w:rPr>
                <w:sz w:val="17"/>
              </w:rPr>
              <w:t xml:space="preserve"> РТС</w:t>
            </w:r>
          </w:p>
        </w:tc>
        <w:tc>
          <w:tcPr>
            <w:tcW w:w="1760" w:type="dxa"/>
            <w:vAlign w:val="center"/>
          </w:tcPr>
          <w:p w14:paraId="0636EDE9" w14:textId="77777777" w:rsidR="00BC40BA" w:rsidRDefault="00BC40BA" w:rsidP="00BC40BA">
            <w:proofErr w:type="spellStart"/>
            <w:r>
              <w:rPr>
                <w:sz w:val="17"/>
              </w:rPr>
              <w:t>исходные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данные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для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совместимости</w:t>
            </w:r>
            <w:proofErr w:type="spellEnd"/>
          </w:p>
        </w:tc>
      </w:tr>
    </w:tbl>
    <w:p w14:paraId="14A6A545" w14:textId="77777777" w:rsidR="002B731F" w:rsidRDefault="002B731F"/>
    <w:p w14:paraId="581EF878" w14:textId="77777777" w:rsidR="002B731F" w:rsidRPr="008C51DA" w:rsidRDefault="008C51DA">
      <w:pPr>
        <w:rPr>
          <w:lang w:val="ru-RU"/>
        </w:rPr>
      </w:pPr>
      <w:r w:rsidRPr="008C51DA">
        <w:rPr>
          <w:b/>
          <w:sz w:val="20"/>
          <w:lang w:val="ru-RU"/>
        </w:rPr>
        <w:t xml:space="preserve">Примечание: </w:t>
      </w:r>
      <w:r>
        <w:rPr>
          <w:sz w:val="20"/>
          <w:lang w:val="ru-RU"/>
        </w:rPr>
        <w:t>Н</w:t>
      </w:r>
      <w:r w:rsidRPr="008C51DA">
        <w:rPr>
          <w:sz w:val="20"/>
          <w:lang w:val="ru-RU"/>
        </w:rPr>
        <w:t>астоящее приложение используется как справочная таблица исходных технических параметров объектов.</w:t>
      </w:r>
    </w:p>
    <w:sectPr w:rsidR="002B731F" w:rsidRPr="008C51DA">
      <w:pgSz w:w="16838" w:h="11906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1E0"/>
    <w:rsid w:val="000C666A"/>
    <w:rsid w:val="00120743"/>
    <w:rsid w:val="0015074B"/>
    <w:rsid w:val="00162CFE"/>
    <w:rsid w:val="001804C8"/>
    <w:rsid w:val="00184AC0"/>
    <w:rsid w:val="0029639D"/>
    <w:rsid w:val="002B731F"/>
    <w:rsid w:val="00326F90"/>
    <w:rsid w:val="0035204D"/>
    <w:rsid w:val="00393BE5"/>
    <w:rsid w:val="003C719A"/>
    <w:rsid w:val="00476B0F"/>
    <w:rsid w:val="004C0098"/>
    <w:rsid w:val="00514A4D"/>
    <w:rsid w:val="0053661C"/>
    <w:rsid w:val="005A4529"/>
    <w:rsid w:val="005A7A53"/>
    <w:rsid w:val="005B057B"/>
    <w:rsid w:val="005C08AA"/>
    <w:rsid w:val="006E0A32"/>
    <w:rsid w:val="00774A69"/>
    <w:rsid w:val="00786438"/>
    <w:rsid w:val="007A44A5"/>
    <w:rsid w:val="00802635"/>
    <w:rsid w:val="00810BF8"/>
    <w:rsid w:val="00837903"/>
    <w:rsid w:val="008C51DA"/>
    <w:rsid w:val="009D2B97"/>
    <w:rsid w:val="00A003F9"/>
    <w:rsid w:val="00A21641"/>
    <w:rsid w:val="00AA1D8D"/>
    <w:rsid w:val="00AC0F25"/>
    <w:rsid w:val="00B47730"/>
    <w:rsid w:val="00BC40BA"/>
    <w:rsid w:val="00BC54E0"/>
    <w:rsid w:val="00CA4240"/>
    <w:rsid w:val="00CB0664"/>
    <w:rsid w:val="00DC1A9E"/>
    <w:rsid w:val="00E261A9"/>
    <w:rsid w:val="00FC54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21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3B0397-6C17-4598-9CFA-C431724B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generated by python-docx</dc:description>
  <cp:lastModifiedBy>Асет Аубакирович. Аубакиров</cp:lastModifiedBy>
  <cp:revision>3</cp:revision>
  <dcterms:created xsi:type="dcterms:W3CDTF">2026-06-01T08:55:00Z</dcterms:created>
  <dcterms:modified xsi:type="dcterms:W3CDTF">2026-06-02T06:56:00Z</dcterms:modified>
  <cp:category/>
</cp:coreProperties>
</file>